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8d3cc" w14:textId="928d3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қалалық бюджет туралы" Қызылорда қалалық мәслихатының 2019 жылғы 20 желтоқсандағы №278-53/2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2020 жылғы 4 мамырдағы № 318-59/1 шешімі. Қызылорда облысының Әділет департаментінде 2020 жылғы 6 мамырда № 7413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қалалық бюджет туралы" Қызылорда қалалық мәслихатының 2019 жылғы 20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278-53/2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№7051 болып тіркелген, Қазақстан Республикасының нормативтік құқықтық актілерінің эталондық бақылау банкінде 2019 жылғы 31 желтоқсанда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қалалық бюджет 1, 2 және 3-қосымшаларға сәйкес, оның ішінде 2020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74 769 811,6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17 131 782 мың теңге;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613 347 мың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1 575 276,8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55 449 405,8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82 982 774,6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2 215 430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2 646 321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430 891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-10 428 393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10 428 393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11 726 402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3 314 739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2 016 730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бос қалдықтары – 2 016 730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 кезең соңындағы бюджет қаражатының қалдықтары – 0.".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Жергілікті атқарушы органының резерві 13 508 мың теңге сомасында бекітілсін.".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ХХХХХІХ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2020 жылғы 4 мамыры №318-59/1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2019 жылғы 20 желтоқсандағы №278-53/2 шешіміне 1-қосымша</w:t>
            </w:r>
          </w:p>
        </w:tc>
      </w:tr>
    </w:tbl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қалалық бюджет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726"/>
        <w:gridCol w:w="986"/>
        <w:gridCol w:w="1117"/>
        <w:gridCol w:w="5638"/>
        <w:gridCol w:w="31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74 769 811,6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17 131 782,0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8 966 828,0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2 628 102,0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6 338 726,0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5 123 571,0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5 123 571,0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2 415 729,0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1 098 605,0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338 145,0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978 184,0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346 963,0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241 162,0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278 691,0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278 691,0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613 347,0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72 109,0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540 974,0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540 974,0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1 575 276,8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1 223 295,8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1 223 295,8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351 981,0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325 294,0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55 449 405,8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55 442 382,7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55 442 382,7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82 982 774,6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2 761 676,6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332 430,2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284 113,2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284 113,2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2 108 097,7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2 087 040,8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38 634,3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10 933,6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2 033 372,9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21 056,9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21 001,9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48 219,3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48 219,3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46 684,3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272 929,4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89 575,6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89 575,6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159 904,8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137 735,8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172 453,0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148 001,0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148 001,0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148 001,0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35 613 383,2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7 976 492,1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7 953 642,0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1 717 279,0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6 236 363,0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22 850,1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22 850,1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25 984 639,1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24 714 660,1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24 413 427,1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301 233,0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1 269 979,0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1 269 979,0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1 652 252,0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1 652 252,0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315 098,0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111 627,0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102 650,0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1 024 431,0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11 343 509,3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6 852 249,0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73 735,0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73 735,0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6 778 514,0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6 777 858,0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4 193 476,3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91 840,0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91 840,0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4 101 636,3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2 534 721,0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206 123,0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519 522,0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108 456,3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62 273,0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436 370,0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125 721,0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297 784,0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296 195,0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225 376,0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22 167 554,7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13 722 685,1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13 720 967,1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10 027 550,5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3 693 416,6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2 563 393,0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1 594 040,0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1 021 792,0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572 248,0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969 353,0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675 606,0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220 622,0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73 125,0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5 881 476,6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5 881 476,6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580 893,0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659 271,0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4 626 977,6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824 697,4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277 425,3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258 329,3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234 145,3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201 526,0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152 547,0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224 785,0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146 179,0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144 124,0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78 606,0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78 606,0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120 961,1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98 775,1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43 151,1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958 924,5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958 924,5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958 924,5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958 924,5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139 593,2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57 382,2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57 382,2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109 529,0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109 529,0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5 698 309,6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5 098 309,6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5 098 309,6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628 682,0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4 469 627,6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202 920,0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167 370,0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153 862,0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153 862,0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22 918,4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22 918,4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22 918,4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22 918,4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2 950 104,7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2 950 104,7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2 950 104,7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219 243,8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793 836,0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1 524 182,0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412 842,9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2 215 430,0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2 646 321,0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281 193,0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281 193,0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251 998,0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.088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251 998,0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.088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2 035 078,0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2 035 078,0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2 035 078,0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.081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2 035 078,0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330 050,0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330 050,0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330 050,0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330 050,0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430 891,0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430 891,0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430 891,0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ұйымдарға жергілікті бюджеттен берілген бюджеттік кредиттерді өтеу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391 877,0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тұлғаларға жергілікті бюджеттен 2005 жылға дейін берілген бюджеттік кредиттерді өтеу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-10 428 393,0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10 428 393,0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11 726 402,0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11 726 402,0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11 726 402,0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11 726 402,0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3 314 739,0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3 314 739,0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3 314 739,0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2 546 739,0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борышын өтеу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2 016 730,0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2 016 730,0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2 016 730,0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2 016 730,0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