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f94" w14:textId="2afb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Ақсуат ауылдық округінің бюджеті туралы" Қызылорда қалалық маслихатының 2019 жылғы 25 желтоқсандағы №286-54/4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302-56/4 шешімі. Қызылорда облысының Әділет департаментінде 2020 жылғы 13 ақпанда № 7255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7073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710 882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11 000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699 598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724 418,2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13 536,2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 302-56/4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 286-54/4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8"/>
        <w:gridCol w:w="1308"/>
        <w:gridCol w:w="5854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724 418,20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323 204,00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215 109,00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308 919,00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- 13 536,20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