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9bfa" w14:textId="bcf9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Қосшыңырау ауылдық округінің бюджеті туралы" Қызылорда қалалық мәслихатының 2019 жылғы 25 желтоқсандағы №290-54/8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11 ақпандағы № 306-56/8 шешімі. Қызылорда облысының Әділет департаментінде 2020 жылғы 12 ақпанда № 7247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Қосшыңырау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290-54/8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№7067 болып тіркелген, Қазақстан Республикасының нормативтік құқықтық актілерінің эталондық бақылау банкінде 2020 жылғы 7 қаңтарда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151 896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4 756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272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146 868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152 249,4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353,4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353,4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ХХХХХVІ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11 ақпаны №306-56/8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№290-54/8 шешіміне 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Қосшыңырау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342"/>
        <w:gridCol w:w="600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152 249,4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- 353,4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