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303" w14:textId="6e3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Қызылорда облысы әкімдігінің 2016 жылғы 10 ақпандағы № 338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8 шілдедегі № 68 қаулысы. Қызылорда облысының Әділет департаментінде 2020 жылғы 8 шілдеде № 7561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кейбір мәселелері туралы" Қызылорда облысы әкімдігінің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5382 нөмірімен тіркелген, "Сыр бойы" және "Кызылординские вести" газеттерінде 2016 жылғы 15 наурызда және Қазақстан Республикасы нормативтік құқықтық актілерінің "Әділет" ақпараттық-құқықтық жүйесінде 2016 жылғы 19 сәуірде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қосымшасындағы жекешелендірілетін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үшінші және төртінші жолдар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802"/>
        <w:gridCol w:w="2708"/>
        <w:gridCol w:w="2715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Қызылорда облыстық футбол клубы" жауапкершілігі шектеулі серіктестігінің 51 % қатысу үлесі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2020 жыл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мерзімімен кейіннен сатып алу құқығымен сенімгерлікпен басқару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медиа" жауапкершілігі шектеулі серіктестігінің 51 % қатысу үлесі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2020 жыл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 мерзімімен кейіннен сатып алу құқығымен сенімгерлікпен басқару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орынбасарлары Н.Ш. Тілешевке, С.Ә. Ахметке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