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cf540" w14:textId="38cf5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бойынша жергілікті маңызы бар тарих және мәдениет ескерткіштерінің мемлекеттік тізімін бекіту туралы</w:t>
      </w:r>
    </w:p>
    <w:p>
      <w:pPr>
        <w:spacing w:after="0"/>
        <w:ind w:left="0"/>
        <w:jc w:val="both"/>
      </w:pPr>
      <w:r>
        <w:rPr>
          <w:rFonts w:ascii="Times New Roman"/>
          <w:b w:val="false"/>
          <w:i w:val="false"/>
          <w:color w:val="000000"/>
          <w:sz w:val="28"/>
        </w:rPr>
        <w:t>Қызылорда облысы әкімдігінің 2020 жылғы 4 мамырдағы № 28 қаулысы. Қызылорда облысының Әділет департаментінде 2020 жылғы 6 мамырда № 7411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және "Тарихи-мәдени мұра объектілерін қорғау және пайдалану туралы" Қазақстан Республикасының 2019 жылғы 26 желтоқсандағы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Қызылорда облысы бойынша жергілікті маңызы бар тарих және мәдениет ескерткіштерінің </w:t>
      </w:r>
      <w:r>
        <w:rPr>
          <w:rFonts w:ascii="Times New Roman"/>
          <w:b w:val="false"/>
          <w:i w:val="false"/>
          <w:color w:val="000000"/>
          <w:sz w:val="28"/>
        </w:rPr>
        <w:t>мемлекеттік тізімі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Қызылорда облысы әкімдігінің кейбір қаулыларының күші жойылды деп танылсын: </w:t>
      </w:r>
    </w:p>
    <w:bookmarkEnd w:id="2"/>
    <w:bookmarkStart w:name="z7" w:id="3"/>
    <w:p>
      <w:pPr>
        <w:spacing w:after="0"/>
        <w:ind w:left="0"/>
        <w:jc w:val="both"/>
      </w:pPr>
      <w:r>
        <w:rPr>
          <w:rFonts w:ascii="Times New Roman"/>
          <w:b w:val="false"/>
          <w:i w:val="false"/>
          <w:color w:val="000000"/>
          <w:sz w:val="28"/>
        </w:rPr>
        <w:t xml:space="preserve">
      1) "Жергілікті маңызы бар тарих және мәдениет ескерткіштерінің мемлекеттік тізімін бекіту туралы" Қызылорда облысы әкімдігінің 2015 жылғы 25 мамырдағы </w:t>
      </w:r>
      <w:r>
        <w:rPr>
          <w:rFonts w:ascii="Times New Roman"/>
          <w:b w:val="false"/>
          <w:i w:val="false"/>
          <w:color w:val="000000"/>
          <w:sz w:val="28"/>
        </w:rPr>
        <w:t>№ 19</w:t>
      </w:r>
      <w:r>
        <w:rPr>
          <w:rFonts w:ascii="Times New Roman"/>
          <w:b w:val="false"/>
          <w:i w:val="false"/>
          <w:color w:val="000000"/>
          <w:sz w:val="28"/>
        </w:rPr>
        <w:t xml:space="preserve"> қаулысы (нормативтік құқықтық актілерді мемлекеттік тіркеу Тізілімінде 5003 нөмірімен тіркелген, "Сыр бойы" және "Кызылординские вести" газеттерінде 2015 жылғы 6 маусымда және Қазақстан Республикасы нормативтік құқықтық актілерінің "Әділет" ақпараттық-құқықтық жүйесінде 2015 жылғы 2 шілдеде жарияланған);</w:t>
      </w:r>
    </w:p>
    <w:bookmarkEnd w:id="3"/>
    <w:bookmarkStart w:name="z8" w:id="4"/>
    <w:p>
      <w:pPr>
        <w:spacing w:after="0"/>
        <w:ind w:left="0"/>
        <w:jc w:val="both"/>
      </w:pPr>
      <w:r>
        <w:rPr>
          <w:rFonts w:ascii="Times New Roman"/>
          <w:b w:val="false"/>
          <w:i w:val="false"/>
          <w:color w:val="000000"/>
          <w:sz w:val="28"/>
        </w:rPr>
        <w:t xml:space="preserve">
      2) "Жергілікті маңызы бар тарих және мәдениет ескерткіштерінің мемлекеттік тізімін бекіту туралы" Қызылорда облысы әкімдігінің 2015 жылғы 25 мамырдағы № 19 қаулысына өзгеріс енгізу туралы" Қызылорда облысы әкімдігінің 2018 жылғы 23 ақпандағы </w:t>
      </w:r>
      <w:r>
        <w:rPr>
          <w:rFonts w:ascii="Times New Roman"/>
          <w:b w:val="false"/>
          <w:i w:val="false"/>
          <w:color w:val="000000"/>
          <w:sz w:val="28"/>
        </w:rPr>
        <w:t>№ 1051</w:t>
      </w:r>
      <w:r>
        <w:rPr>
          <w:rFonts w:ascii="Times New Roman"/>
          <w:b w:val="false"/>
          <w:i w:val="false"/>
          <w:color w:val="000000"/>
          <w:sz w:val="28"/>
        </w:rPr>
        <w:t xml:space="preserve"> қаулысы (нормативтік құқықтық актілерді мемлекеттік тіркеу Тізілімінде 6186 нөмірімен тіркелген, Қазақстан Республикасы нормативтік құқықтық актілерінің эталондық бақылау банкінде 2018 жылғы 15 наурызда жарияланған).</w:t>
      </w:r>
    </w:p>
    <w:bookmarkEnd w:id="4"/>
    <w:bookmarkStart w:name="z9" w:id="5"/>
    <w:p>
      <w:pPr>
        <w:spacing w:after="0"/>
        <w:ind w:left="0"/>
        <w:jc w:val="both"/>
      </w:pPr>
      <w:r>
        <w:rPr>
          <w:rFonts w:ascii="Times New Roman"/>
          <w:b w:val="false"/>
          <w:i w:val="false"/>
          <w:color w:val="000000"/>
          <w:sz w:val="28"/>
        </w:rPr>
        <w:t>
      3. "Қызылорда облысының мәдениет, архивтер және құжаттама басқармасы" мемлекеттік мекемесі осы қаулыдан туындайтын шараларды қабылдасын.</w:t>
      </w:r>
    </w:p>
    <w:bookmarkEnd w:id="5"/>
    <w:bookmarkStart w:name="z10" w:id="6"/>
    <w:p>
      <w:pPr>
        <w:spacing w:after="0"/>
        <w:ind w:left="0"/>
        <w:jc w:val="both"/>
      </w:pPr>
      <w:r>
        <w:rPr>
          <w:rFonts w:ascii="Times New Roman"/>
          <w:b w:val="false"/>
          <w:i w:val="false"/>
          <w:color w:val="000000"/>
          <w:sz w:val="28"/>
        </w:rPr>
        <w:t>
      4. Осы қаулының орындалуын бақылау Қызылорда облысы әкімінің орынбасары С.А. Ахметке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Абдыкаликова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Мәдениет және спорт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2020 жылғы 4 мамыры № 28 қаулысына қосымша</w:t>
            </w:r>
          </w:p>
        </w:tc>
      </w:tr>
    </w:tbl>
    <w:bookmarkStart w:name="z15" w:id="8"/>
    <w:p>
      <w:pPr>
        <w:spacing w:after="0"/>
        <w:ind w:left="0"/>
        <w:jc w:val="left"/>
      </w:pPr>
      <w:r>
        <w:rPr>
          <w:rFonts w:ascii="Times New Roman"/>
          <w:b/>
          <w:i w:val="false"/>
          <w:color w:val="000000"/>
        </w:rPr>
        <w:t xml:space="preserve"> Қызылорда облысы бойынша жергілікті маңызы бар тарих және мәдениет ескерткіштерінің мемлекеттік тізімі</w:t>
      </w:r>
    </w:p>
    <w:bookmarkEnd w:id="8"/>
    <w:p>
      <w:pPr>
        <w:spacing w:after="0"/>
        <w:ind w:left="0"/>
        <w:jc w:val="both"/>
      </w:pPr>
      <w:r>
        <w:rPr>
          <w:rFonts w:ascii="Times New Roman"/>
          <w:b w:val="false"/>
          <w:i w:val="false"/>
          <w:color w:val="ff0000"/>
          <w:sz w:val="28"/>
        </w:rPr>
        <w:t xml:space="preserve">
      Ескерту. Қосымша жаңа редакцияда - Қызылорда облысы әкімдігінің 27.08.2025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өзгерістер енгізілді - Қызылорда облысы әкімдігінің 23.10.2025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орналасқан жері және координаттары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Неолит дәуіріндегі адамдар тұрағы, б.д.д. ІV-ІІІ мыңжылдықтар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Ақеспе ауылынан солтүстікке қарай 3 шақырым (N 46°49'17,94" E 060°32'11,36")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Қызылорда облысы әкімдігінің 23.10.2025 </w:t>
            </w:r>
            <w:r>
              <w:rPr>
                <w:rFonts w:ascii="Times New Roman"/>
                <w:b w:val="false"/>
                <w:i w:val="false"/>
                <w:color w:val="ff0000"/>
                <w:sz w:val="20"/>
              </w:rPr>
              <w:t>№ 202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Қызылорда облысы әкімдігінің 23.10.2025 </w:t>
            </w:r>
            <w:r>
              <w:rPr>
                <w:rFonts w:ascii="Times New Roman"/>
                <w:b w:val="false"/>
                <w:i w:val="false"/>
                <w:color w:val="ff0000"/>
                <w:sz w:val="20"/>
              </w:rPr>
              <w:t>№ 202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Қызылорда облысы әкімдігінің 23.10.2025 </w:t>
            </w:r>
            <w:r>
              <w:rPr>
                <w:rFonts w:ascii="Times New Roman"/>
                <w:b w:val="false"/>
                <w:i w:val="false"/>
                <w:color w:val="ff0000"/>
                <w:sz w:val="20"/>
              </w:rPr>
              <w:t>№ 202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Қызылорда облысы әкімдігінің 23.10.2025 </w:t>
            </w:r>
            <w:r>
              <w:rPr>
                <w:rFonts w:ascii="Times New Roman"/>
                <w:b w:val="false"/>
                <w:i w:val="false"/>
                <w:color w:val="ff0000"/>
                <w:sz w:val="20"/>
              </w:rPr>
              <w:t>№ 202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Қызылорда облысы әкімдігінің 23.10.2025 </w:t>
            </w:r>
            <w:r>
              <w:rPr>
                <w:rFonts w:ascii="Times New Roman"/>
                <w:b w:val="false"/>
                <w:i w:val="false"/>
                <w:color w:val="ff0000"/>
                <w:sz w:val="20"/>
              </w:rPr>
              <w:t>№ 202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Қызылорда облысы әкімдігінің 23.10.2025 </w:t>
            </w:r>
            <w:r>
              <w:rPr>
                <w:rFonts w:ascii="Times New Roman"/>
                <w:b w:val="false"/>
                <w:i w:val="false"/>
                <w:color w:val="ff0000"/>
                <w:sz w:val="20"/>
              </w:rPr>
              <w:t>№ 202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Қызылорда облысы әкімдігінің 23.10.2025 </w:t>
            </w:r>
            <w:r>
              <w:rPr>
                <w:rFonts w:ascii="Times New Roman"/>
                <w:b w:val="false"/>
                <w:i w:val="false"/>
                <w:color w:val="ff0000"/>
                <w:sz w:val="20"/>
              </w:rPr>
              <w:t>№ 202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Неолит дәуіріндегі адамдар тұрағы, б.д.д. ІV-ІІІ мыңжылдықтар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 стансасынан солтүстікке қарай 6 шақырым (N 47°09'15,43" E 061°08'40,96")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ағым І неолиттік тұрағы, б.д.д. ІV-ІІІ мыңжылдықтар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ағым жолайрығынан шығысқа қарай 1,5 шақырым (N 46°50'31,87" E 061°37'30,09")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ағым ІІ неолиттік тұрағы, б.д.д. ІІІ-ІІ мыңжылдықтар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ағым жолайрығынан шығысқа қарай 1,5 шақырым (N 46°50'30,69" E 061°37'34,01")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ағым ІІІ неолиттік тұрағы, б.д.д. ІV-ІІІ мыңжылдықтар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ағым жолайрығынан шығысқа қарай 1,5 шақырым (N 46°50'26,39" E 061°37'40,64")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Қызылорда облысы әкімдігінің 23.10.2025 </w:t>
            </w:r>
            <w:r>
              <w:rPr>
                <w:rFonts w:ascii="Times New Roman"/>
                <w:b w:val="false"/>
                <w:i w:val="false"/>
                <w:color w:val="ff0000"/>
                <w:sz w:val="20"/>
              </w:rPr>
              <w:t>№ 202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 дәуіріндегі адамдар тұрағы, б.д.д. IV-ІІ мыңжылдықтар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қаласынан шығысқа қарай 8 шақырым (N 46°47'44,81" E 061°41'51,29")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Неолит дәуіріндегі адамдар тұрағы, б.д.д. ІV-ІІІ мыңжылдықтар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қаласынан шығысқа қарай 7 шақырым (N 46°47'39,53" E 061°42'03,96")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Неолит дәуіріндегі адамдар тұрағы, б.д.д. ІV-ІІІ мыңжылдықтар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қаласынан шығысқа қарай 6 шақырым (N 46°47'36,64" E 061°42'13,63")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Аққұмшық қалашығы,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қаласынан солтүстікке қарай 5 шақырым (N 46°51′56,41″ E 061°39′39,75″)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Араласар қалашығы, ХІV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Қаратерең ауылынан оңтүстік-батысқа қарай 64 шақырым (N 45°42′35,50″ E 060°18′56,58″)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Тасмола бейіттері, ортағасыр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Тастүбек ауылынан солтүстікке қарай 8 шақырым (N 46°39'37,04" E 060°50'18,08")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Көкдомбақ қорымы, ХVІІІ-ХІХ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Ерімбетжаға ауылынан солтүстік-батысқа қарай 10 шақырым (N 47°07'07,01" E 062°04'36,06")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 бекінісінің орны, 1847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 ауылынан солтүстік-батысқа қарай 500 метр (N 46°04'18,58" E 061°43'43,04")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Бекетай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Аққұлақ ауылынан оңтүстік-батысқа қарай 4,9 шақырым (N 46°03'06,1" E 061°16'57,1")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Бәсібек сағанатамы, ХVІІІ-ХІХ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Аққұлақ ауылынан солтүстік-шығысқа қарай 5 шақырым (N 46°06'10,8" E 061°23'12,4")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Рысқал кесенесі, 1902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Аманөткел ауылынан оңтүстікке қарай 4 шақырым (N 46°04'54,26" E 061°31'49,71")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Байшоқы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 ауылынан солтүстік-батысқа қарай 1,5 шақырым (N 46°01'08,55" E 061°35'08,55")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Пұсырманбай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Жаңақұрылыс ауылынан оңтүстікке қарай 6 шақырым (N 45°57'39,7" E 061°19'11,9")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Жаңақұрылыс ауылынан оңтүстік-батысқа қарай 12,8 шақырым (N 45°55'23,97" E 061°12'36,93")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Мәмбетбақы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Жаңақұрылыс ауылынан оңтүстік-батысқа қарай 12,8 шақырым (N 45°55'25,3" E 061°12'37,2")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қыспақты мұнара, 1905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Қамыстыбас теміржол стансасы (N 46°11'36,06" E 061°57'19,15")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Кердері кесенесі, ХIV-ХV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Қаратерең ауылынан оңтүстік-батысқа қарай 67,5 шақырым (N 45°43'25,6" E 060°15'42,5")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Қосаман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Қосаман ауылынан батысқа қарай 500 метр (N 46°55'44,3" E 060°33'58,5")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Тілеулес ишан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Құмбазар ауылынан оңтүстік-батысқа қарай 19 шақырым (N 46°50'40,76" E 061°41'26,84")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Тілеулес ишан мешіті, 1924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Құмбазар ауылынан оңтүстік-батысқа қарай 16 шақырым (N 45°51'48,6" E 061°42'50,5")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қыспақты мұнара, 1905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Сапақ стансасы (N 46°37′01,0″ E 061°47′42,7″)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қыспақты мұнара, 1905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 стансасы (N 47°05′05,5″ E 061°09′11,2″)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қыспақты мұнара, 1905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 стансасы (N 46°24′32,1″ E 061°52′43,1″)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 ақын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Шөмішкөл ауылынан шығысқа қарай 4 шақырым (N 45°55'19,20" E 061°44'21,90")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Қызылорда облысы әкімдігінің 23.10.2025 </w:t>
            </w:r>
            <w:r>
              <w:rPr>
                <w:rFonts w:ascii="Times New Roman"/>
                <w:b w:val="false"/>
                <w:i w:val="false"/>
                <w:color w:val="ff0000"/>
                <w:sz w:val="20"/>
              </w:rPr>
              <w:t>№ 202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Қызылорда облысы әкімдігінің 23.10.2025 </w:t>
            </w:r>
            <w:r>
              <w:rPr>
                <w:rFonts w:ascii="Times New Roman"/>
                <w:b w:val="false"/>
                <w:i w:val="false"/>
                <w:color w:val="ff0000"/>
                <w:sz w:val="20"/>
              </w:rPr>
              <w:t>№ 202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стансасының ғимараты, 1905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Сапақ стансасы (N 46°37'00,74" E 061°47'42,27")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Арыстанбаб зираты, IX-XI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Ақбай ауылынан оңтүстік-батысқа қарай 9 шақырым (N 46°05'04,83" E 061°59'51,48")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Жанназар ишан мешіті, 1904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Қамыстыбас ауылы, Қамыстыбас көшесі, № 420 (N 46°11'39,91" E 061°56'58,34")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 ата кесенесі, ХVІ-ХVІІ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 ауылынан оңтүстікке қарай 8,5 шақырым (N 46°34'57,9" E 061°09'07,9")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Есболай-Қотан үйтамы, ХVІІ-ХVІІІ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Ақбасты ауылынан солтүстік-шығысқа қарай 43 шақырым (N 46°12′38,66″ E 060°39′23,81″)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Қоңырұлы Өтеулі үйтамы, ХVІІ-ХVІІІ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Ақбасты ауылынан солтүстік-шығысқа қарай 45 шақырым (N 46°13′20,87″ E 060°41′34,83″)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Ұябай кесенесі, 1887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ауылынан оңтүстік-шығысқа қарай 21,5 шақырым (N 47°06'19,38" E 062°32'15,77")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Баспақ кесенесі, ХХ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ауылынан солтүстік-батысқа қарай 50 шақырым (N 46°47'56,70" E 061°37'05,27")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теміржолшылар ғимараты, 1910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қаласы, Бекмырза хан көшесі, № 6 А (N 46°48'3,12" E 061°40'30,30")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жауынгерлеріне арналған "Тағзым алаңы", 2005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қаласы, Бақтыбай батыр көшесінде орналасқан (N 46°47'52,99" E 061°39'35,52")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Зейнолла Шүкіров ескерткіші, 2007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қаласы, Бақтыбай батыр көшесі, № 56 (N 47°04'09,15" E 062°10'53,24")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Жалаңтөс Баһадүр ескерткіші, 2009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қаласы, орталық стадион алдында орналасқан (N 46°47'32,49" E 061°39'27,56")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 Көшербаев бюсті, 2009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Шижаға ауылы, Шижаға көшесі, № 381 (N 46°56'36,65" E 061°36'44,31")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Бүкірек батыр кесенесі, 2010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Шижаға ауылынан солтүстікке қарай 47 шақырым (N 47°19'30,12" E 061°31'55,38")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Ақтан батыр және Жанқожа батыр ескерткіші, 2010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қаласы, Мағжан Жұмабаев көшесі, № 1 (N 46°47'33,41" E 061°38'34,10")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 Шевченко бюсті, 2014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қаласы, Қарасақал Ерімбет көшесі, № 15 (N 46°47'57,78" E 061°39'49,69")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Айдарбек батыр ескерткіші, 2015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қаласына кіреберісте орналасқан (N 46°49'24,80" E 061°41'09,88")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Медетбаев бюсті, 2015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қаласы, орталық алаңда орналасқан (N 46°47'49,00" E 061°39'40,56")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Ұзақбай Қараманов бюсті, 2020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қаласы, Валентина Терешкова көшесі, № 1 А (№ 262 мектеп-гимназиясының ауласында) (N 46°48'22,86" E 061°41'08,48")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Әулиетөбедегі зират, ХVІІ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Бекарыстан би ауылынан батысқа қарай 20 шақырым (N 45°48'47,4'' E 061°20'34,9'')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Кескен Күйік қалашығы, VІІ-Х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Бозкөл ауылынан батысқа қарай 22 шақырым (N 45°31'03,09" E 061°27'27,44")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қала қалашығы, VІІ-Х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Кәукей ауылынан батысқа қарай 13 шақырым (N 45°14'50,63" E 061°35'04,49")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Мыңтөбе қалашығы, ХІІ-ХV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Өркендеу ауылынан оңтүстік-батысқа қарай 1 шақырым (N 45°37'24,1'' E 061°54'42,2'')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 қонысы мен қорымы, қола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 ауылынан солтүстік-батысқа қарай 1 шақырым (N 46°28'38,24" E 062°38'55,00")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қалашығы, ІХ-ХІ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ауылынан шығысқа қарай 500 метр (N 45°43'55,27" E 062°07'53,46")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ата бекінісі, ортағасыр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ауылынан оңтүстікке қарай 28 шақырым (N 45°28'57,71" E 062°07'02,68")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Әзілхан ишан мешіті, 1925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Ақтан батыр ауылы, Ақтан батыр көшесі, № 1 (N 45°47'09,25" E 061°58'25,43")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Қызылорда облысы әкімдігінің 23.10.2025 </w:t>
            </w:r>
            <w:r>
              <w:rPr>
                <w:rFonts w:ascii="Times New Roman"/>
                <w:b w:val="false"/>
                <w:i w:val="false"/>
                <w:color w:val="ff0000"/>
                <w:sz w:val="20"/>
              </w:rPr>
              <w:t>№ 202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Қожаназар ишан мешіті,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 Біржан сал көшесі, № 109 (N 45°50'52,84" E 062°8'41,14")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қыспақты мұнара, ХХ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теміржол стансасы (N 45°51'08,1'' E 062°09'18,8'')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1914-1917 жылдары Ғани Мұратбаев оқыған мектеп ғимараты, 1912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қаласы, Жамбыл Жабаев көшесі, № 41 (N 45°45'37,06" E 062°5'59,56")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Толыбай батыр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Бекарыстан би ауылынан солтүстікке қарай 6,7 шақырым (N 45°50'43,77" E 061°34'05,14")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 қожа кесенесі, ХХ ғ.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Бекарыстан би ауылынан солтүстікке қарай 8 шақырым (N 45°51'20,07" E 061°34'24,63")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 кесенесі құлпытасымен,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Жанқожа батыр ауылынан шығысқа қарай 3,5 шақырым (N 45°45'20,44" E 061°51'45,55")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қыспақты мұнара, 1902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Көбек теміржол стансасы (N 45°50'48,47" E 062°25'06,42")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Орақ мұнарасы, 1918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Қожабақы ауылынан солтүстікке қарай 6 шақырым (N 45°41'32,51" E 061°46'20,55")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Келімбет кесенесі, 1898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ауылынан оңтүстік-шығысқа қарай 5 шақырым, Қожабақы ауылынан батысқа қарай 6,5 шақырым (N 45°37'04,16" E 061°41'18,21")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Сарыбайқазған мұнарасы, ХVІІІ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оңтүстік-батысқа қарай 54 шақырым (N 44°52'31,24" E 062°17'47,54")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Сырлыбай кесенесі, 1891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Өркендеу ауылынан оңтүстік-батысқа қарай 11 шақырым (N 45°32'52,91" E 061°48'56,42")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 40, ХVІІІ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солтүстік-батысқа қарай 27,5 шақырым (N 45º23′00,2″ E 062º35′07,9″)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Байсын кемпір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оңтүстікке қарай 17 шақырым (N 45º02′55,1″ Е 062º50′36,0″)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кесенесі, ХІХ ғ.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оңтүстікке қарай 15 шақырым (N 45°03'54,29" E 062°50'13,00")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Кәрібай кесенесі, ХХ ғ.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солтүстік-батысқа қарай 27 шақырым (N 45°22'01,57" E 062°34'03,85")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Манас кесенесі, ХVІІІ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оңтүстікке қарай 32 шақырым (N 44°55'11,38" E 062°51'54,78")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Манас зиратындағы № 65 сағана құлпытасымен,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оңтүстікке қарай 32 шақырым (N 44º55′11,6″ E 062º51′54,5″)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Манас зиратындағы № 66 сағана (Шалбай кесенесі), ХХ ғ.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оңтүстікке қарай 32 шақырым (N 44°55'09,11" E 062°51'54,22")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Манас зиратындағы № 67 сағана (Күнберген кесенесі), ХХ ғ.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оңтүстікке қарай 32 шақырым (N 44°55'08,48" E 062°51'54,33")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Манас зиратындағы № 68 сағана (Қожахмет кесенесі), ХІХ-ХХ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оңтүстікке қарай 32 шақырым (N 44°55'07,97" E 062°51'54,46")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Үшназар қорымындағы Ақназар кесенесі, ХVІІІ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солтүстік-батысқа қарай 35 шақырым (N 45°23'15,36" E 062°27'52,91")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Үшназар қорымындағы Бекназар кесенесі, ХVІІІ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солтүстік-батысқа қарай 35 шақырым (N 45°23'15,16" E 062°27'53,31")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Үшназар қорымындағы Қосназар кесенесі, ХVІІІ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солтүстік-батысқа қарай 35 шақырым (N 45°23'15,48" E 062°27'52,56")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Сағана төртқұлақ № 46 (Айғанат кесенесі), ХІХ ғ. соңы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солтүстік-батысқа қарай 36 шақырым (N 45°23'04,96" E 062°27'20,12")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Ерқанат кесенесі, ХІХ ғ. соңы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солтүстік-батысқа қарай 42 шақырым (N 45°21'46,30" E 062°19'44,48")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Жабағылы зиратындағы Жабағылы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солтүстік-батысқа қарай 12,5 шақырым (N 45º17′36,6″ E 062º43′43,1″)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Жабағылы зиратындағы № 35 атаусыз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солтүстік-батысқа қарай 12,5 шақырым (N 45°17'36,37" E 062°43'43,72")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Көсе мұнарасы, ХVІІІ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солтүстік-батысқа қарай 16,5 шақырым (N 45°19'33,86" E 062°42'32,89")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Қазанғап мұнарасы, ХVІІІ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оңтүстікке қарай 25 шақырым (N 44°58'15,96" E 062°52'17,10")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Найзақұл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ауылынан солтүстік-батысқа қарай 6 шақырым (N 45°37'09,12" E 061°34'31,47")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кесенесі, ХІХ ғ.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Жанқожа батыр ауылынан оңтүстік-батысқа қарай 2,5 шақырым (N 45º44′11,3″ E 061º47′43,2″)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Еспембет кесенесі, (атаусыз кесене № 39), ХІХ ғ. соңы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солтүстік-батысқа қарай 25 шақырым (N 45º24′24,2″ E 062º41′57,9″)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Тоқтықара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Ғани Мұратбаев ауылынан солтүстік-батысқа қарай 4,5 шақырым (N 45°51'50,46" E 062°02'21,75")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Таңатар қатын кесенесі, ХІХ ғ. соңы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оңтүстік-шығысқа қарай 31,5 шақырым (N 44°56'05,16" E 062°58'18,05")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Ұзынтам мұнарасы, Х-ХІ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Үрмәш Түктібаев ауылынан оңтүстік-батысқа қарай 15 шақырым (N 45°41'52,52" E 061°21'27,52")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соғысында қаза тапқандарға қойылған ескерткіш, 1957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 Жалаңтөс Баһадүр атындағы саябақта орналасқан (N 45°51'6,02" E 062°9'22,75")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Ғани Мұратбаев бюсті, 1964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қаласы, Қорқыт ата көшесі, № 43 (№ 17 мектептің ауласында) (N 45°45'41,84" E 062°06'23,96")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Үрмәш Түктібаевтың бюсті, 1985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Үрмәш Түктібаев ауылы, Үрмәш Түктібаев көшесі, № 45 (N 45°43'8,84" E 061°30'16,24")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Жанқожа батыр төртқұлағы, 1969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Кәукей ауылынан оңтүстік-батысқа қарай 125 шақырым (N 44°12'46,99" E 061°09'16,66")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 құлпытасы,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солтүстік-батысқа қарай 12,5 шақырым (N 45°17'36,6" E 062°43'43,1")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Жақайым қорымындағы № 26 құлпытас,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Бекарыстан би ауылынан солтүстікке қарай 6,7 шақырым (N 45°50'43,4" E 061°34'04,7")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Манас қорымындағы № 65 б құлпытас,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оңтүстікке қарай 32 шақырым Манас қорымында (N 44°55'11,33" E 062°51'55,25")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Алматұлы Самырат кесенесі, 1922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ауылынан оңтүстік-батысқа қарай 6 шақырым (N 45°42'25,7" E 062°47'28,7")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ескерткіші, 2018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 Жанқожа Нұрмұхамедұлы көшесі, № 130 (N 45°49'32,59" E 062°08'10,32")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 қожа кесенесі, ХVІІІ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Басықара ауылынан оңтүстікке қарай 37 шақырым (N 45°26'35,05" E 062°14'50,48")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солтүстік-батысқа қарай 40 шақырым (N 45°24'03,40" E 062°24'30,45")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Сағымбайука сағанасы,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солтүстік-батысқа қарай 44 шақырым (N 45°20'29,99" E 062°18'03,45")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Жылкелді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Бекарыстан би ауылынан солтүстікке қарай 8 шақырым (N 45°51'18,14" E 061°34'28,96")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Қарасақал Ерімбет мешіті, 1880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Лақалы ауылынан шығысқа қарай 27 шақырым (N 45°18'09,24" E 062°10'36,72")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 атаусыз кесене, ХІХ ғ. соңы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Жанқожа батыр ауылынан солтүстік-шығысқа қарай 1,5 шақырым (N 45°46'18,36" E 061°50'38,23")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Егізбай кесенесі, 1927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Жанқожа батыр ауылында орналасқан (N 45°45'28,08" E 061°48'52,89")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Моншақ сағанасы, ХХ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ауылынан солтүстік-батысқа қарай 17 шақырым (N 45°16'41,60" E 062°38'23,57")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депосының № 1 шеберханасының ғимараты, 1905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 Яков Михайлюк көшесі, № 31 (N 45°51'19,7" E 062°09'06,2")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депосының № 2 шеберханасының ғимараты, 1905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 Яков Михайлюк көшесі, № 31 (N 45°51'19,7" E 062°09'06,2")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Қазалылықтарға арналған ескерткіш, 1980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 Қашақбай Пірімов көшесі, № 5 (N 45°50'08,36" E 062°08'53,69")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Ғани Мұратбаев ескерткіші, 1986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қаласы, Қорқыт ата көшесі, № 24 (N 45°45'46,36" E 062°06'04,22")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жауынгерлерге арналған ескерткіш, 1988-1989 ж.ж.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 "Жеңіс" саябағында орналасқан (N 45°49'49,60" E 062°09'24,88")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Жанқожа батыр кесенесі, 1992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кентінен оңтүстікке қарай 4 шақырым (N 45°48'42,94" E 062°07'39,73")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ескерткіші, 2000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 Әйтеке би көшесінде орналасқан (N 45°51'04,33" E 062°09'26,55")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Қарасақал Ерімбет ескерткіші, 2006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қаласы, Үрмәш Түктібаев көшесінде орналасқан (N 45°45'47,71" E 062°06'01,82")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Сәтпаев бюсті, 2012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 Жанқожа Нұрмұхамедұлы көшесі, № 92 (N 45°50'28,59" E 062°08'51,64")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Бегім ана ескерткіші, 2016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 Қашақбай Пірімов көшесінде орналасқан (N 45°50'24,94" E 062°08'10,91")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Асандар көтерілісі ескерткіші, 2016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 Қашақбай Пірімов көшесінде орналасқан (N 45°50'19,93" E 062°08'28,02")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 батырларының, Социалистік Еңбек ерлерінің, мемлекет және қоғам қайраткерлерінің бюсттері, 2016 ж. (Ү. Түктібаев, М. Балмағамбетов, Г. Шляпин, Я. Михайлюк, В. Счастнов, Ә. Дінісламов, Д. Маханов, К. Оразалиева, К. Әлимаев, П. Пак, Ә. Тыныбаев, Е. Көшербаев, Е. Бозғұлов)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 Қашақбай Пірімов көшесі, "Жеңіс" саябағында орналасқан (N 45°49'59,08" E 062°09'31,79")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 Бағланова бюсті, 2015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 мәдениет үйінің ауласында орналасқан (N 45°49'56,99" E 062°09'38,51")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Жалаңтөс Баһадүр ескерткіші, 2021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 Жанқожа Нұрмұхамедұлы көшесі, № 135 б (N 45°48'35,10" E 062°07'34,10")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Бегалы Әйтбембет бюсті, 2021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Әйтеке би кенті, Жанқожа Нұрмұхамедұлы көшесі, № 181</w:t>
            </w:r>
          </w:p>
          <w:bookmarkEnd w:id="9"/>
          <w:p>
            <w:pPr>
              <w:spacing w:after="20"/>
              <w:ind w:left="20"/>
              <w:jc w:val="both"/>
            </w:pPr>
            <w:r>
              <w:rPr>
                <w:rFonts w:ascii="Times New Roman"/>
                <w:b w:val="false"/>
                <w:i w:val="false"/>
                <w:color w:val="000000"/>
                <w:sz w:val="20"/>
              </w:rPr>
              <w:t>
(N 45°49'20,30" E 062°08'14,80")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Қашақбай Пірімов бюсті, 2012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Жалаңтөс батыр ауылы, Әбдіраман Тілеубаев көшесі, № 10 (N 45°81'49,45" E 062°25'29,26")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Моншақты асар қалашығы, б.д. V-ІХ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кентінен оңтүстік-шығысқа қарай 48 шақырым, Ақжар ауылынан шығысқа қарай 13 шақырым (N 45°04'53,25" E 064°15'13,10")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асар қалашығы, б.д. VІ-VІІ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Тұрмағамбет ауылынан солтүстік-батысқа қарай 12 шақырым (N 45°07'44,0'' E 063°47'40,0'')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Алыпқорған қалашығы, б.д.д. ІV-ІІ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қаласынан оңтүстік-шығысқа қарай 25 шақырым, Жосалы кентінен оңтүстік-шығысқа қарай 65 шақырым (N 45°22'49,44" E 063°00'27,73")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Сортөбе қалашығы, VІІ-ІХ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кентінен батысқа қарай 12 шақырым (N 45°27'38,54" E 063°57'34,01")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Аралбай қалашығы, ХVІІІ-ХІХ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Тәйімбет Көмекбаев ауылынан оңтүстік-батысқа қарай 145 шақырым (N 43°45'49,9'' E 062°17'17,6'')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 асар қалашығы, б.д. І мыңжылдық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Тәйімбет Көмекбаев ауылынан солтүстікке қарай 22 шақырым (N 45°02'03,97" E 063°08'46,00")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Орынбай қала қалашығы, ХVІІІ-ХІХ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Тәйімбет Көмекбаев ауылынан оңтүстік-батысқа қарай 130 шақырым (N 43°50'21,6'' E 062°32'03,0'')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Сеңгіртам қалашығы, б.д.д. ІV-ІІ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Тәйімбет Көмекбаев ауылынан оңтүстікке қарай 81,5 шақырым (N 44°06'30,51" E 063°18'38,10")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 қорғаны, б.д.д. ІV-ІІ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Тәйімбет Көмекбаев ауылынан оңтүстік-батысқа қарай 47 шақырым (N 44°28'19,55" E 062°54'18,94")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Іңкәр-қала қалашығы, б.д.д. ІV-ІІ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Тәйімбет Көмекбаев ауылынан оңтүстікке қарай 96 шақырым (N 44°03'27,1'' E 062°58'24,1'')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 қалашығы, б.д.д. І мыңжылдықтың соңы - б.д. І мыңжылдықтың ортасы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Қуаңдария ауылынан оңтүстік-батысқа қарай 9 шақырым (N 44°44'23,53" E 063°19'59,37")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мазары, Х-ХІ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кентінен солтүстік-батысқа қарай 18 шақырым (N 45°35'33,9'' E 063°55'25,9'')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ишан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кентінен шығысқа қарай 18 шақырым (N 45°31'04,01" E 064°16'22,28")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Қалқай ишан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кентінен шығысқа қарай 18 шақырым (N 45°31'02,26" E 064°16'27,53")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ff0000"/>
                <w:sz w:val="20"/>
              </w:rPr>
              <w:t xml:space="preserve">
Алынып тасталды - Қызылорда облысы әкімдігінің 23.10.2025 </w:t>
            </w:r>
            <w:r>
              <w:rPr>
                <w:rFonts w:ascii="Times New Roman"/>
                <w:b w:val="false"/>
                <w:i w:val="false"/>
                <w:color w:val="ff0000"/>
                <w:sz w:val="20"/>
              </w:rPr>
              <w:t>№ 202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bookmarkEnd w:id="1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қыспақты мұнара, ХХ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Тәйімбет Көмекбаев көшесі, н/з (N 45°29'25,28" E 064° 5'14,50")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Еламан мұнарасы, ХVІІІ-ХІХ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Қуаңдария ауылынан оңтүстік-батысқа</w:t>
            </w:r>
          </w:p>
          <w:bookmarkEnd w:id="11"/>
          <w:p>
            <w:pPr>
              <w:spacing w:after="20"/>
              <w:ind w:left="20"/>
              <w:jc w:val="both"/>
            </w:pPr>
            <w:r>
              <w:rPr>
                <w:rFonts w:ascii="Times New Roman"/>
                <w:b w:val="false"/>
                <w:i w:val="false"/>
                <w:color w:val="000000"/>
                <w:sz w:val="20"/>
              </w:rPr>
              <w:t>
қарай 44,3 шақырым (N 44°23'27,85" E 063°20'35,19")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қыспақты мұнара, 1902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Дерментөбе теміржол стансасы (N 45°44'28,52" E 063°38'0,21")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Мұнаралы мұнарасы, ХVІІІ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Кекірелі ауылынан оңтүстік-батысқа қарай 22,5 шақырым (N 43°49'51,48" E 062°20'20,73")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Тықы батыр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Кекірелі ауылынан оңтүстік-батысқа қарай 12,3 шақырым (N 43°50'49,45" E 062°28'24,43")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Еркебай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Кекірелі ауылынан солтүстік-шығысқа қарай 33,5 шақырым, Шірік-Рабат қалашығынан оңтүстік-батысқа қарай 10 шақырым (N 44°00'29,21" E 062°49'09,66")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Ақмамбет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Кекірелі ауылынан оңтүстік-батысқа қарай 22 шақырым (N 43°46'13,20" E 062°24'3,34")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Әлімбай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Тәйімбет Көмекбаев ауылынан оңтүстік-шығысқа қарай 14 шақырым (N 44°43'43,6'' E 063°15'08,5'')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қатын кесенесі, ХІХ ғ.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Қуаңдария ауылынан оңтүстік-шығысқа қарай 9 шақырым (N 44°46'36,4'' E 063°31'37,0'')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қыспақты мұнара, 1902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стансасы (N 45°37'31,60" E 063°54'41,67")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Қуаңдария ауылынан оңтүстік-батысқа қарай 7 шақырым (N 44°46'10,28" E 063°20'54,33")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Тұрмағамбет Ізтілеуовтің ескерткіш таңбасы, ХХ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Тұрмағамбет ауылы, Ешнияз сал көшесі, № 1 (N 45°04'57,5" Е 063°57'02,0")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Баланды І (Бұланды) қамалы, б.д.д. ІІІ-ІІ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Қуаңдария ауылынан оңтүстікке қарай 70 шақырым (N 44°09'27,3" Е 063°22'43,6")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Белтам кесенесі, б.д.д. ІV-ІІ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Тәйімбет Көмекбаев ауылынан оңтүстік-батысқа қарай 98 шақырым (N 44°06'53,9" Е 062°29'11,4")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Қосбала-асар қалашығы, І-ІХ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ауылынан шығысқа қарай 9 шақырым (N 45°07'12,7" E 064°15'46,1")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Арсыбай 1, 2 қонысы, ХІІ-ХV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Тәйімбет Көмекбаев ауылынан оңтүстік-батысқа қарай 112/118 шақырым (N 43°56'47,90" E 062°32'09,30") (N 43°55'30,50" E 062°26'01,70")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бекінісі, б.д.д. ІV-ІІ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Тәйімбет Көмекбаев ауылынан оңтүстікке қарай 90 шақырым (N 44°05'45,00" E 062°47'32,70")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Кекірелі қонысы, ХІІ-ХV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Тәйімбет Көмекбаев ауылынан оңтүстік-батысқа қарай 110 шақырым (N 43°57'08,80" E 062°37'17,90")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Тулақ қонысы, ХІ-ХV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Тәйімбет Көмекбаев ауылынан оңтүстік-батысқа қарай 117 шақырым (N 43°58'00,80" E 062°22'36,90")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3 қонысы, ХІІІ-ХV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Тәйімбет Көмекбаев ауылынан оңтүстік-батысқа қарай 125 шақырым (N 43°48'48,10" E 062°30'37,80")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 асар қалашығы, V-Х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Интернационал ауылынан солтүстік-шығысқа қарай 3 шақырым (N 45°13'03,90" E 064°09'22,30")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Мырзалы қалашығы, ХІІ-ХІV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Тәйімбет Көмекбаев ауылынан оңтүстік-батысқа қарай 143 шақырым (N 43°46'09,80" E 062°12'27,80")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Сырлытам қонысы, ХІІ-ХV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Тәйімбет Көмекбаев ауылынан оңтүстік-батысқа қарай 103 шақырым (N 43°59'06,20" E 062°42'08,50")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2, ерте темір дәуірі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Тәйімбет Көмекбаев ауылынан оңтүстікке қарай 85 шақырым (N 44°04'01,90" E 063°04'35,20")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 обасы, б.д. І мыңжылдығы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Тәйімбет Көмекбаев ауылынан оңтүстік-батысқа қарай 120 шақырым (N 43°51'34,30" E 062°36'14,40")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Бегім қалашығы, ХVІІ-ХІХ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Тәйімбет Көмекбаев ауылынан оңтүстікке қарай 128 шақырым (N 43°48'40,50" E 062°29'04,80")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 асар қалашығы, б.д. І мыңжылдығының 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Тәйімбет Көмекбаев ауылынан солтүстік-батысқа қарай 5 шақырым (N 44°52'52,30" E 063°08'55,60")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Сортөбе 2 қалашығы, б.д. ХІІ-ХІІІ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кентінен батысқа қарай 10 шақырым (N 45°28'20,40" E 063°56'13,90")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Орқала қалашығы, ХІІ-ХІІІ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Тәйімбет Көмекбаев ауылынан оңтүстікке қарай 130 шақырым (N 43°49'41,30" E 062°33'37,80")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Сеңгіртам ғұрыптық-жерлеу кешені, б.д.д. VІІ-V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Тәйімбет Көмекбаев ауылынан оңтүстікке қарай 84 шақырым (N 44°05'11,38" E 063°07'52,26")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 асар ІІ қалашығы, б.д.д. І мыңжылдықтың аяғы - б.д. І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Тәйімбет Көмекбаев ауылынан оңтүстік-батысқа қарай 27,5 шақырым (N 44°45'36,55" E 062°52'31,80")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 жел диірмені, 1940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ауылы, Алмағамбет Ысқақов көшесі, н/з. (N 45°23'14,95" E 064°15'27,75")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Қитарұлы Дәуімшар кесенесі, ХХ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Қуаңдария ауылынан оңтүстік-шығысқа қарай 18 шақырым (N 44°51'58,43" E 063°37'27,54")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қорымы, VІІ-VІІІ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кентінен солтүстік-батысқа қарай 18 шақырым (N 45°35'36,70" E 063°55'36,50")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 мұнарасы, ХVІІІ-ХІХ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Төребай би ауылынан оңтүстікке қарай 1 шақырым (N 45°30'37,00" E 063°47'56,00")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ІІІ кесенесі, б.д.д. ІV-ІІ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Қуаңдария ауылынан оңтүстікке қарай 70 шақырым (N 44°08'52,00" E 063°23'49,80")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Мыңарал кесенесі, б.д.д. І мыңжылдықтың ІІ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Қуаңдария ауылынан оңтүстікке қарай 60 шақырым (N 44°10'53,11" E 063°17'58,30")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Жауғашты (Жадырасын) мұнарасы, ХVІІІ-ХІХ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Тәйімбет Көмекбаев ауылынан солтүстікке қарай 10 шақырым (N 44°56'35,50" E 063°09'44,70")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Жәрімбет әулие кесенесі, ХІХ-ХХ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Тәйімбет Көмекбаев ауылынан солтүстікке қарай 10 шақырым (N 44°53'54,73" E 063°06'59,77")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Әлібай ахун кесенесі, 1927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ауылынан батысқа қарай 8 шақырым (N 45°08'43,20" E 064°03'38,10")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ата қорымындағы Қармақшы ата кесенесі, намазханасы және көктастар, ХІХ ғ. соңы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Төлеген Тоқтаров көшесі, н/з (N 45°28'46,35" E 064°05'37,49")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тапқандарға арналған ескерткіш, 1969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кенті, Теміржол көшесі, н/з (N 45°29'23,56" E 064°05'07,43")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Цай Ден Хак бюсті, 1985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Интернационал ауылы, Астана көшесі, н/з (N 45°11'31,59" E 064°07'59,48")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Тәйімбет Көмекбаев бюсті, 2014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Тәйімбет Көмекбаев ауылы, "Жеңіс" саябағында орналасқан (N 44°50'26,35" E 063°12'01,21")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Құмқала І қалашығы, ХІІ-ХІV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ауылынан оңтүстік-шығысқа қарай 33,5 шақырым (N 44°28'57,9'' E 064°10'00,2'')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Құмқала ІІ қалашығы, ХІІ-ХІV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ауылынан оңтүстік-шығысқа қарай 35,8 шақырым, Құмқала І қалашығынан оңтүстік-шығысқа қарай 4 шақырым (N 44°28'35,7'' E 064°13'32,4'')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Рабат қатын (Қатын қала) қалашығы, ХІІ-ХІХ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ауылынан солтүстік-батысқа қарай 8 шақырым (N 44°50'15,5'' E 064°00'31,0'')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Атаусыз асар қалашығы (Қара-асар), б.д. VI-ІХ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Бұхарбай батыр ауылынан солтүстік-батысқа қарай 3 шақырым, Жалағаш кентінен оңтүстік-батысқа қарай 12 шақырым (N 45°00'23,7'' E 064°33'53,9'')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Сорлыасар қалашығы, б.д. VІ-ІХ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Бұхарбай батыр ауылынан оңтүстік-шығысқа қарай 3 шақырым, Жалағаш кентінен оңтүстік-батысқа қарай 12,6 шақырым (N 44°58'15,19" E 064°37'32,06")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Көктонды асар қалашығы, б.д. V-ІХ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кентінен батысқа қарай 9,5 шақырым, Қаракеткен теміржол стансасынан оңтүстікке қарай 10,2 шақырым (N 45°05'58,6'' E 064°32'48,6'')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Моншақты асар қалашығы (Жалаңаштөбе), б.д. V-ІХ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кентінен оңтүстік-шығысқа қарай 8,5 шақырым (N 45°02'09,1'' E 064°46'21,6'')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асар қалашығы, б.д. VІ-ІХ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ауылынан оңтүстік-батысқа қарай 11,7 шақырым (N 45°01'12,2'' E 064°17'15,3'')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Қособалы асар қалашығы, б.д.д. І мыңжылдықтың соңы - б.д. 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ауылынан оңтүстік-батысқа қарай 10 шақырым (N 45°01'59,2'' E 064°18'09,7'')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Үңгірлі асар қалашығы, б.д.д. І мыңжылдықтың соңы - б.д. 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ауылынан батысқа қарай 9,4 шақырым (N 45°03'30,7'' E 064°18'18,4'')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Түгіскен І-ІІ жерлеу кешендері, б.д.д. І мыңжылдықтың</w:t>
            </w:r>
          </w:p>
          <w:bookmarkEnd w:id="12"/>
          <w:p>
            <w:pPr>
              <w:spacing w:after="20"/>
              <w:ind w:left="20"/>
              <w:jc w:val="both"/>
            </w:pPr>
            <w:r>
              <w:rPr>
                <w:rFonts w:ascii="Times New Roman"/>
                <w:b w:val="false"/>
                <w:i w:val="false"/>
                <w:color w:val="000000"/>
                <w:sz w:val="20"/>
              </w:rPr>
              <w:t>
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ауылынан оңтүстік-батысқа қарай 98 шақырым (N 44°15'32,37" E 063°39'36,08")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Ұйғарақ қорымы, б.д.д. VІІ-V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ауылынан оңтүстікке қарай 60 шақырым (N 44°14'13,22'' E 063°53'18,40'')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Тасшоқы обасы, б.д.д. VІІ-V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батыр ауылынан оңтүстік-батысқа қарай 6,5 шақырым (N 44°46'20,48'' E 064°33'36,57'')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 ата төбе қалашығы, б.д. І-VІ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ауылынан оңтүстікке қарай 200 метр (N 45°03'42,98'' E 064°25'13,77'')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Құмарал асар қалашығы, б.д. V-ІХ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Бұқарбай батыр ауылынан солтүстік-батысқа қарай 7,5 шақырым (N 45°01'35,35'' E 064°31'01,42'')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Мортық қала қонысы, б.д. ХІІ-ХІV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ауылынан оңтүстік-шығысқа қарай 34,6 шақырым (N 44°29'25,46'' E 064°14'06,59'')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Егембай қалашығы, б.д. ХІІ-ХІV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ауылынан оңтүстік-батысқа қарай 18 шақырым (N 44°32'17,44'' E 064°37'59,63'')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Қожанияз бекінісі,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ауылынан солтүстік-батысқа қарай 5 шақырым (N 44°46'45,09'' E 063°57'56,17'')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ІV кесенесі, б.д.д. ІV-ІІ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ауылынан оңтүстік-батысқа қарай 117 шақырым (N 44°10'02,12" E 063°26'15,98")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 ишан кесенесі, 1883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батыр ауылынан оңтүстік-шығысқа қарай 4 шақырым (N 44°47'05,57" E 064°39'33,69")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Сарман кесенесі, ХІХ ғ.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ауылынан солтүстік-батысқа қарай 10 шақырым (N 44°47'56,7'' E 063°57'37,7'')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Ақмырза кесенесі, ХХ ғ.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ауылынан солтүстік-батысқа қарай 14 шақырым (N 44°49'32,04" E 063°58'25,56")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Қатынтам (Қызтам)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ауылынан шығысқа қарай 9 шақырым, Жаңаталап ауылынан оңтүстік-батысқа қарай 21 шақырым (N 44°46'56,2'' E 064°09'11,4'')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Үбістің үйтамы,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ауылынан оңтүстік-батысқа қарай 54 шақырым (N 44°18'48,90" E 063°47'24,34")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Иманқұл мешіті, 1908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 Желтоқсан көшесі, № 5 (N 45°4'43,9'' E 064°40'52,5'')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Сәкей мұнарасы, ХVІІІ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ауылынан солтүстік-батысқа қарай 10 шақырым (N 44°43'53,72" E 064°36'24,98")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Жаманқара мұнарасы, ХVІІІ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ауылынан солтүстік-батысқа қарай 13 шақырым (N 44°43'53,04" E 064°34'14,33")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Жомарт мұнарасы, ХVІІІ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ауылынан батысқа қарай 24 шақырым (N 44°40'23,00" E 064°25'27,15")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Бытық мұнарасы, ХVІІІ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ауылынан батысқа қарай 17 шақырым (N 44°41'52,29" E 064°30'16,46")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Айқожа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ауылынан батысқа қарай 20 шақырым (N 44°40'55,30" E 064°27'27,81")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Елемес кесенесі, 1873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ауылынан оңтүстік-батысқа қарай 14 шақырым (N 44°35'59,36" E 064°39'10,18")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ишан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ауылынан оңтүстік-батысқа қарай 40 шақырым (N 44°34'20,05" E 064°14'32,62")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Сәтбай кесенесі, ХVІІІ-ХІХ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ауылынан оңтүстік-батысқа қарай 51,5 шақырым (N 44°30'23,99" E 064°07'35,47")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Түмен әулие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Мөрәлі Шәменов ауылынан солтүстік-батысқа қарай 4,5 шақырым, Қаракеткен теміржол стансасынан оңтүстік-батысқа қарай 7 шақырым</w:t>
            </w:r>
          </w:p>
          <w:bookmarkEnd w:id="13"/>
          <w:p>
            <w:pPr>
              <w:spacing w:after="20"/>
              <w:ind w:left="20"/>
              <w:jc w:val="both"/>
            </w:pPr>
            <w:r>
              <w:rPr>
                <w:rFonts w:ascii="Times New Roman"/>
                <w:b w:val="false"/>
                <w:i w:val="false"/>
                <w:color w:val="000000"/>
                <w:sz w:val="20"/>
              </w:rPr>
              <w:t>
(N 45°08'59,65" E 064°26'54,93")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Мысық кесенесі, ХІХ ғ.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ауылынан батысқа қарай 28 шақырым (N 44°45'57,49" E 063°40'34,37")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тапқандарға арналған ескерткіш, 1975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 Желтоқсан көшесі, № 15 (N 45°04'52,81" E 064°40'51,01")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 ғимараты, ХХ ғ.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теміржол стансасы (N 45°11'14,42'' E 064°31'17,07'')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жерлеу кешені, ХХ ғ.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ауылынан солтүстікке қарай 8 шақырым (N 44°55'39,62" E 064°27'23,50")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Әбжали ишан мешіті, 1922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ауылы, Жамбыл Жабаев көшесі, № 12 (N 45°04'14,5'' E 064°25'16,7'')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Ерман кесенесі, 1826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ауылынан солтүстік-батысқа қарай 6,3 шақырым (N 44°47'55,73'' E 063°57'40,16'')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Талқанбай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ауылынан оңтүстік-батысқа қарай 41 шақырым (N 44°35'01,32" E 064°13'40,18")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Байлаукөл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ауылынан оңтүстік-шығысқа қарай 26 шақырым (N 44°32'32,18" E 064°08'40,28")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Шойбас батыр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ауылынан оңтүстік-батысқа қарай 8,7 шақырым (N 44°46'38,16" E 064°25'00,24")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Қабылтам кесенесі, 1826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ауылынан солтүстік-батысқа қарай 10,5 шақырым (N 44°50'49,87" E 063°57'30,84")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Қырғи зиратындағы № 51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ауылынан солтүстік-шығысқа қарай 25 шақырым (N 45°21'19,12" E 064°43'50,64")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Шаймағамбет ишан мешіті,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ауылынан солтүстікке қарай 1,8 шақырым (N 44°53'50,34" E 064°14'57,67")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қыспақты мұнара, 1905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 Қазыбек би көшесі, № 45 (N 45°04'37,40" E 064°40'51,81")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Мөрәлі Шәменов ескерткіші, 1994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Мөрәлі Шәменов ауылы, Бұқарбай батыр көшесі, н/з (N 45°06'56,92" E 064°28'58,72")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Жүргенов бюсті, 1998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 (№ 123 мектеп-лицейдің ауласында) (N 45°05'15,05" E 064°40'59,05")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Бұқарбай батыр ескерткіші, 2006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 Желтоқсан көшесі, № 9 (N 45°04'48,33" E 064°40'52,53")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Алдаберген Бисенов бюсті, 2016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ауылы, ауылдық мәдениет үйінің алдында орналасқан (N 44°54'51,80" E 064°42'15,40")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батыр Көкіұлы бюсті, 2017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батыр ауылында орналасқан (N 44°48'30,56" E 064°37'34,65")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 көтерілісі ескерткіші, 2018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 Желтоқсан көшесі, н/з (N 45°04'57,25" E 064°40'54,10")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Жүргенов бюсті, 2018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Жүргенов ауылында орналасқан (N 44°52'18,54" E 064°17'21,19")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Қабылов бюсті, 2018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 Жеңістің 50 жылдығы көшесі, н/з (N 45°04'02,20" E 064°40'52,41")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Асанас қалашығы, VІІ-ХV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ауылынан батысқа қарай 8 шақырым (N 44°27' 57,2" E 065°39'09,9")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Кішіасар қалашығы, б.д. VІ-ІХ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ауылынан солтүстік-батысқа қарай 5,3 шақырым (N 44°53'30,3" E 064°53'33,0")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асар қалашығы, б.д. VІІ-Х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Нағи Ілиясов ауылынан оңтүстік-батысқа қарай 5,5 шақырым (N 44°52'8,45" E 065°3'41,18")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Үлкенасар қалашығы, б.д. VІ-ІХ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ауылынан солтүстік-батысқа қарай 6 шақырым (N 44°54'27,1" E 064°52'52,3")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Күмісасар қалашығы, б.д. VІ-ІХ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ауылынан оңтүстік-батысқа қарай 8 шақырым (N 44°51'48,84" E 064°51'1,84")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Жетімасар қалашығы, б.д.д. 1 мыңжылдықтың ортасы - б.д. VІ-VІІ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Шіркейлі ауылынан оңтүстікке қарай 4 шақырым (N 44°47'27,49" E 065°07'13,40")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Заңғарқала қалашығы, ІХ-ХІ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Іңкәрдария ауылынан оңтүстікке қарай 24,5 шақырым (N 44°27'00,13" E 064°50'58,65")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Қышқала қалашығы, ХІІІ-ХV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Қоғалыкөл ауылынан шығысқа қарай 2 шақырым (N 44°44'23,70" E 065°11'03,23")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Аққорған қалашығы, V-ХІІІ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ауылынан оңтүстікке қарай 10 шақырым (N 44°23'13,6" E 065°46'46,6")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Қожақазған І қалашығы, ІХ-ХІV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Іңкәрдария ауылынан оңтүстік-шығысқа қарай 25 шақырым (N 44°35'44,70" E 065°04'58,30")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Бұзықтам қонысы, ХІІ-ХІV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Іңкәрдария ауылынан оңтүстік-шығысқа қарай 13 шақырым (N 44°37'16,00" E 064°56'33,20")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Жетізауыт қонысы, ХІІ-ХІV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ауылынан оңтүстік-батысқа қарай 17 шақырым (N 44°26'25,60" E 065°32'55,60")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Күлке асар қалашығы, б.д. V-ІХ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Нағи Ілиясов ауылынан оңтүстік-шығысқа қарай 6 шақырым (N 44°53'52,01" E 065°10'41,27")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Сүнбейбі кесенесі, ХVІІІ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ауылынан солтүстікке қарай 10 шақырым (N 44°31'56,79" E 065°43'5,64")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Шалбас батыр мұнарасы, ХVІІІ-ХІХ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Қалжан ахун ауылынан солтүстік-батысқа қарай 5 шақырым (N 45°04'40,00" E 064°49'57,25")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Қалжан ахун мешіт-медресесі, ХІХ-ХХ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Қалжан ахун ауылынан солтүстік-батысқа қарай 4,5 шақырым (N 45°4'29,38" E 064°50'27,21")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Қалжан ахун сағанасы, ХІХ-ХХ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Қалжан ахун ауылынан солтүстік-батысқа қарай 4,5 шақырым (N 45°04'27,48" E 064°50'19,87")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 ғимараты, 1905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 кенті, Азатбақыт Әлиакбаров көшесі, н/з (N 45°3'19,39" E 064°59'22,51")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қыспақты мұнара, 1905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 кенті, Азатбақыт Әлиакбаров көшесі, н/з (N 45°3'18,27" E 064°59'25,56")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Бәкі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 кентінен солтүстік-шығысқа қарай 118 шақырым (N 45°16'9,86" E 066°27'47,73")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Тәжібай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 кентінен солтүстік-шығысқа қарай 118 шақырым (N 44°16'9,02" E 066°27'46,98")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Құлтан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 кентінен солтүстік-шығысқа қарай 123 шақырым (N 45°20'71,81" E 066°53'66,69")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атаусыз кесене,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ауылынан солтүстік-батысқа қарай 15 шақырым (N 44°28'02,80" E 065°39'03,30")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тапқандарға арналған ескерткіші, 1975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 кенті, Амангелді Иманов көшесі, н/з (N 45°03'09,38" E 064°59'12,06")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Нағи Ілиясов бюсті, 1993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Нағи Ілиясов ауылы, Абай Құнанбаев көшесі, № 15 (N 44°54'31,88" E 065°06'11,73")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Әбіраш Жәмішев бюсті, 2011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Шіркейлі ауылы, Жаппасбай Нұрсейітов көшесі, № 1 Г (N 44°50'08,15" E 065°07'04,85")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"Есімін ел ардақтаған тұлғалар" монументтік өнер құрылыстары (бюст) (А. Тоқмағамбетов, Қ. Мұхамеджанов (2005 ж.), Н. Ілиясов, Ж. Нұрсейітов, Ә. Тәжібаев, Қ. Бөдеев, Цой Ги Хва, Б. Мұстафаева, К. Абдраманова, Д. Керейтбаев, И. Ақниязов, А. Халықов (2018 ж.), Қ. Қазантаев (2020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 кенті, Дінмұхамед Қонаев көшесі, н/з (N 45°03'14,65" E 064°59'05,42")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қыздар приход училищесі ғимараты (қазіргі дүкен), 1878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Училищная көшесі, № 21 (N 44°50'36,40" E 065°29'9,28")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 ғимараты, 1905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Орынбай Жанәділов көшесі, № 1 А (N 44°51'16,19" E 065°29'42,82")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Көркемсурет шеберханасы ғимараты, ХХ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көшесі, № 27 Г (N 44°50'35,78" E 065°30'23,08")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Асқар Тоқмағамбетов атындағы мәдениет орталығы ғимараты, 1959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көшесі, № 21 (N 44°50'29,96" E 065°29'28,29")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атқару комитетінің ғимараты, ХХ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көшесі, № 18 (N 44°50'40,79" E 065°30'3,08")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монша ғимараты, ХХ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көшесі, № 9 А (N 44°50'29,94" E 065°29'40,25")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қыспақты мұнара, 1905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Әбзәли Егізбаев көшесі, № 74 У (N 44°51'16,15" E 065°29'35,07")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магазин ғимараты, ХХ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 Сүлейменов көшесі, № 53 (N 44°51'4,20" E 065°29'29,28")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әскери комиссариаттың шақыру пункті ғимараты (бұрынғы казарма), ХІХ ғ. аяғы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 Токтыбаев-2 тұйығы, ғимарат 1 (N 44°50'19,50" E 065°29'8,75")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Транспорттық прокуратура ғимараты, 1905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 тұйығы, № 4 (N 44°51'10,50" E 065°29'49,81")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Теміржолшылар клубы ғимараты, 1924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Әуелбеков көшесі, № 5 (N 44°51'7,55" E 065°29'36,35")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милициясы ғимараты (қазіргі "Ақмешіт" музейі), 1905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Әуелбеков көшесі, № 38 (N 44°51'12,78" E 065°29'44,65")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Өшпес Даңқ мемориалы, 1975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xml:space="preserve">
монументтік өнер </w:t>
            </w:r>
          </w:p>
          <w:bookmarkEnd w:id="14"/>
          <w:p>
            <w:pPr>
              <w:spacing w:after="20"/>
              <w:ind w:left="20"/>
              <w:jc w:val="both"/>
            </w:pPr>
            <w:r>
              <w:rPr>
                <w:rFonts w:ascii="Times New Roman"/>
                <w:b w:val="false"/>
                <w:i w:val="false"/>
                <w:color w:val="000000"/>
                <w:sz w:val="20"/>
              </w:rPr>
              <w:t>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Дінмұхамед Қонаев көшесі, н/з (N 44°50'54,89" E 065°29'30,25")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Бауырластар бейіті, 1920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 Тоқтыбаев көшесі, н/з (N 44°50'33,44" E 065°29'10,04")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Ғани Мұратбаев ескерткіші, 1975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xml:space="preserve">
монументтік өнер </w:t>
            </w:r>
          </w:p>
          <w:bookmarkEnd w:id="15"/>
          <w:p>
            <w:pPr>
              <w:spacing w:after="20"/>
              <w:ind w:left="20"/>
              <w:jc w:val="both"/>
            </w:pPr>
            <w:r>
              <w:rPr>
                <w:rFonts w:ascii="Times New Roman"/>
                <w:b w:val="false"/>
                <w:i w:val="false"/>
                <w:color w:val="000000"/>
                <w:sz w:val="20"/>
              </w:rPr>
              <w:t>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стадионның алды (N 44°49'33,11" E 065°30'19,09")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Асқар Тоқмағамбетов бюсті, 1986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Асқар Тоқмағамбетов атындағы мәдениет орталығының алдында орналасқан (N 44°50'30,46" E 065°29'29,38")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тарихи-өлкетану мұражайы ғимараты, 1953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көшесі, № 2 А (N 44°50'35,15" E 065°29'45,96")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кітабының 1300 жылдығына арналған ескерткіші, 2000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ірілендірілген квартал (N 44°50'19,24" E 065°29'17,62")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Қаналы мешіті, ХІХ-ХХ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ауылынан солтүстікке қарай 35 шақырым (N 45°13'43,87" E 065°30'48,48")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депо ғимараты, 1904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Әбзәли Егізбаев көшесі, № 3 А (N 44°51'16,97" E 065°29'21,05")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 бюсті, 1977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 көшесі, № 7 (№ 112 мектеп ауласында) (N 44°51'26,22" E 065°30'07,25")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тапқандарға қойылған ескерткіші, 1980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Тасбөгет кенті, Шахмардан Есенов көшесі, н/з (N 44°46'22,07" E 065°32'53,16")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 ғимараты, 1905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теміржол стансасы, Қараөзек бекеті-1 көшесі, № 5 үй (N 44°59'50,82" E 065°16'42,46")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қыспақты мұнара, 1905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теміржол стансасы (N 44°59'49,99" E 065°16'40,07")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кесене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Ақжарма ауылынан солтүстік-батысқа қарай 7 шақырым (N 44°52'58,24" E 065°16'37,21")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Жалаңтөс Баһадүр ескерткіші, 2010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 Бейбарыс көшесі, № 18 (N 44°47'18,47" E 065°31'47,62")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Бұқарбай Естекбайұлы ескерткіші, 2012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Ғани Мұратбаев көшесі, № 72 У (N 44°49'58,76" E 065°31'52,98")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Нартай Бекежанов атындағы қазақ академиялық музыкалық драма театрының ғимараты, 1985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көшесі, № 44 А (N 44°50'33,50" E 065°30'19,50")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бойының батырлары ескерткіші, 2006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Дінмұхамед Қонаев көшесі, н/з. (N 44°50'38,38" E 065°29'24,69")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қуғын-сүргін құрбандарына арналған мемориалды ескерткіші, 1998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Кетебай би көшесі, н/з (N 44°48'1,73" E 065°30'53,60")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мұнарасы, ХVІІІ-ХІХ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Қарауылтөбе ауылынан солтүстікке қарай 4,5 шақырым (N 44°56'10,9" E 065°29'15,8")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Жанқожа Нұрмұхамедұлы ескерткіші, 2014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 маңында (N 44°51'14,30" E 065°29'44,20")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Әбділдә Тәжібаев бюсті, 2015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даңғылы, № 53 Д (N 44°48'52,70" E 065°31'9,91")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Мұстафа Шоқай ескерткіші, 2017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Жақаев көшесі, н/з (N 44°50'07,97" E 065°30'20,69")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 қорымындағы № 38 кесене көктасымен,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ауылынан солтүстікке қарай 30 шақырым (N 45°11'47,16" E 065°32'51,32")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 қорымындағы № 39 кесене,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ауылынан солтүстікке қарай 30 шақырым (N 45°11'47,16" E 065°32'51,32")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 қорымындағы № 40 сағанатам көктасымен,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ауылынан солтүстікке қарай 30 шақырым (N 45°11'47,16" E 065°32'51,32")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 қорымындағы № 41 сағанатам,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ауылынан солтүстікке қарай 30 шақырым (N 45°11'47,16" E 065°32'51,32")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 қорымындағы № 42 сағанатам,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ауылынан солтүстікке қарай 30 шақырым (N 45°11'47,16" E 065°32'51,32")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 қорымындағы № 43 сағанатам,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ауылынан солтүстікке қарай 30 шақырым (N 45°11'47,16" E 065°32'51,32")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 қорымындағы № 44 сағанатам көктасымен,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ауылынан солтүстікке қарай 30 шақырым (N 45°11'47,16" E 065°32'51,32")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 қорымындағы № 45 сағанатам көктасымен,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ауылынан солтүстікке қарай 30 шақырым (N 45°11'47,16" E 065°32'51,32")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қыспақты мұнара, 1904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Бірқазан стансасында орналасқан (N 44°46'18,75" E 065°44'42,23")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теміржол көпірі, 1905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ауылында орналасқан (N 44°59'28,60" E 065°15'47,72")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Сауранбай теміржол көпірі, 1905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ауылы (N 44°59'38,53" E 065°18'05,53")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Мәншүк Мәметова бюсті, 1978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көшесі, № 24 (N 44°50'26,05" E 065°29'57,21")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 Бом До атындағы саяси қуғын-сүргін құрбандарына арналған мемориал, 1993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 Журба көшесі, н/з. (N 44°50'51,66" E 065°28'20,87")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бюсті, 1996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 № 56 (№ 140 мектеп ауласында) (N 44°49'14,46" E 065°31'01,84")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 бюсті, 1996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Камалов көшесі, № 39 А (N 44°52'12,38" E 065°28'01,66")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 бюсті, 1997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Манап Көкенов көшесі, н/з (N 44°52'30,46" E 065°27'41,46")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Иманов ескерткіші, 1999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көшесінде орналасқан (N 44°50'33,90" E 065°29'43,34")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ескерткіші, 2000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көшесінде орналасқан (N 44°50'24,82" E 065°29'46,04")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Жазушылар композициясы (Қ. Мұхамеджанов, Ә. Тәжібаев, З. Шүкіров), 2003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Жақаев көшесінде орналасқан (N 44°50'10,76" E 065°30'16,41")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Зейнолла Шүкіров бюсті, 2003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Зейнолла Шүкіров көшесі, № 101 (N 44°49'46,72" E 065°31'41,44")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Жүргенов бюсті, 2005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ықшам ауданы, № 35 (№ 136 мектеп-лицейдің ауласында) (N 44°51'05,81" E 065°28'14,15")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Мұстафа Шоқай бюсті, 2005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Мұстафа Шоқай көшесі, № 147 (N 44°49'41,48" E 065°31'55,51")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Сұлтанбек Қожанов бюсті, 2005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 № 35 (N 44°49'38,36" E 065°30'51,10")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Жәлел Қизатов бюсті, 2005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Әбілхайыр хан көшесі, № 36 А (N 44°50'15,48" E 065°29'54,19")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Шахмардан Есенов бюсті, 2008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Шахмардан Есенов көшесі, н/з (N 44°49'39,43" E 065°30'09,90")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Тәкей Есетов бюсті, 2013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 Бейбарыс көшесі, № 5 (N 44°47'15,00" E 065°31'10,91")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 Есқараев бюсті, 2013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Нығмет Нұрмақов көшесі, № 1 (N 44°50'38,88" E 065°29'11,80")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Мұстақым Ықсанов бюсті, 2014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Нұрсұлтан Назарбаев даңғылы, № 16 (N 44°47'24,27" E 065°31'44,67")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Әуелбеков бюсті, 2015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Тасбөгет кенті, Амангелді Иманов көшесі, № 25 (№ 4 мектеп-интернаты ауласында) (N 44°46'15,96" E 065°32'19,08")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Мұхамедғали Сужиков бюсті, 2015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Орынбай Жанәділов көшесі, № 15 (N 44°51'10,51" E 065°30'01,58")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Батырхан Шөкенов ескерткіші, 2018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Батырхан Шөкенов атындағы саябақта орналасқан (N 44°50'41,18" E 065°29'49,30")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 Бағланова ескерткіші, 2021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Жақаев көшесі, н/з (N 44°50'30,08" E 065°30'10,81")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Нәнсай қалашығы, ортағасыр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би ауылынан солтүстікке қарай 7,5 шақырым (N 44°24'27,08" E 066°32'8,94")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жолы, уақыты белгісіз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би ауылынан солтүстік-батысқа қарай 10,5 шақырым (N 44°24'05,92" E 066°25'01,68")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Рабат-1 бекінісі, ХІV-ХVІ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Жаназар батыр ауылынан солтүстік-шығысқа қарай 17 шақырым (N 44°43'43,70" E 066°17'05,80")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Рабат-2 бекінісі, ХІV-ХVІ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Жаназар батыр ауылынан солтүстік-шығысқа қарай 18 шақырым (N 44°42'53,10" E 066°18'46,90")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Рабат-3 бекінісі, ХІV-ХVІ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Жаназар батыр ауылынан солтүстік-шығысқа қарай 20 шақырым (N 44°42'15,50" E 066°19'01,80")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Рабат-4 бекінісі, ХІV-ХVІ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Жаназар батыр ауылынан солтүстік-шығысқа қарай 21 шақырым (N 44°42'25,10" E 066°19'47,50")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Рабат-5 бекінісі, ХІV-ХVІ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Жаназар батыр ауылынан солтүстік-шығысқа қарай 26 шақырым (N 44°42'03,20" E 066°20'54,90")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Тастөбе (Тазтөбе) қалашығы, ортағасыр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Жаназар батыр ауылынан батысқа қарай 26 шақырым (N 44°42'08,11" E 066°04'30,50")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Мортық бекіністі мекен, Х-ХІV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Жаназар батыр ауылынан солтүстік-шығысқа қарай 11 шақырым (N 44°45'13,40" E 066°11'19,20")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Қызылтам қалашығы, ХІІ-ХІХ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Ортақшыл ауылынан солтүстік-шығысқа қарай 4,5 шақырым (N 44°13'22,03" E 066°33'9,41")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қалашығы, VІІІ-ХІІІ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Ортақшыл ауылынан солтүстік-шығысқа қарай 4 шақырым (N 44°14'23,90" E 066°31'32,72")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 қалашығы, Х-ХІV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Жиделіарық ауылынан солтүстікке қарай 5 шақырым (N 44°17'40" E 066°46'47")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Сұлутөбе қалашығы, ХVІІІ-ХІХ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Сұлутөбе ауылынан солтүстік-шығысқа қарай 2,5 шақырым (N 44°38'28,95" E 066°04'19,23")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Есабыз кесенесі, ХХ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Бәйгеқұм ауылынан оңтүстік-шығысқа қарай 5 шақырым (N 44°17'17,32" E 066°32'15,87")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қыспақты мұнара, 1905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Бәйгеқұм теміржол стансасы (N 44°18'46,13" E 066°28'29,66")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 ата мазары, ХVІІ-ХVІІІ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Қызылқайың ауылынан солтүстік-шығысқа қарай 800 метр (N 44°08'55,42" E 066°25'26,02")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қыспақты мұнара, 1904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Сұлутөбе теміржол стансасы (N 44°38'4,73" E 066°2'48,18")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Мақұлтам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Сұлутөбе ауылынан солтүстік-шығысқа қарай 81 шақырым (N 45°12'43,87" E 066°40'04,79")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Оразай ишан кесенесі, ХVІІІ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Сұлутөбе ауылынан оңтүстік-шығысқа 10,5 шақырым (N 44°32'35,40" E 066°04'26,44")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Қызылорда облысы әкімдігінің 23.10.2025 </w:t>
            </w:r>
            <w:r>
              <w:rPr>
                <w:rFonts w:ascii="Times New Roman"/>
                <w:b w:val="false"/>
                <w:i w:val="false"/>
                <w:color w:val="ff0000"/>
                <w:sz w:val="20"/>
              </w:rPr>
              <w:t>№ 202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ишан кесенесі, ХХ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Сұлутөбе ауылынан солтүстік-шығысқа қарай 179 шақырым (N 46°02'29,32" E 067°09'07,27")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Мұстафа Шоқай ескерткіші, 1998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кенті, орталық алаңында орналасқан (N 44°10'03,71" E 066°44'10,69")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 ата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Қызылқайың ауылынан оңтүстікке қарай 13 шақырым (N 44°02'01,84" E 066°27'56,71")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Жақаевтың қабіріне қойылған ескерткіш, 1984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Жақаев ауылы, Ыбырай Жақаев көшесі, н/з. (N 44°10'20,5" E 066°41'46,9")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Нартай Бекежанов мемориалдық өнер музейі ғимараты, 1993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Нартай Бекежанов ауылы, Нартай Бекежанов көшесі, № 5 (N 44°11'34,49" E 066°47'03,05")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Ғайып ата кесенесі, 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Бәйгеқұм ауылынан шығысқа қарай 5 шақырым (N 44°17'18,80" E 066°32'16,30")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ата кесенесі, уақыты белгісіз.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Бәйгеқұм ауылынан шығысқа қарай 5 шақырым (N 44°17'18,80" E 066°32'11,90")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Ақтай кесенесі, 1926-1927 ж.ж.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Сұлутөбе ауылынан солтүстік-шығысқа қарай 100 шақырым (N 45°09'27,20" E 066°46'51,60")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қыспақты мұнара, ХХ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кенті, Дәулеткерей Шығайұлы көшесі, н/з. (N 44°10'20,45" E 066°44'03,19")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соғысы мен Ұлы Отан соғысында қаза тапқан Шиелі патриоттарына орнатылған ескерткіш, 1967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кенті, Смайыл Кәрімбаев көшесі, н/з. (N 44°09'59,73" E 066°44'12,15")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Нартай Бекежанов ескерткіші, 1990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Нартай Бекежанов ауылы, Нартай Бекежанов көшесі, № 5 (N 44°11'34,49" E 066°47'02,40")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Шахмардан Есенов бюсті, 1998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кенті, Көкшоқы мөлтек ауданы, Исатай Әбдікәрімов көшесі, № 8 (N 44°11'27,45" E 066°43'36,44")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Жақаев ескерткіші, 2011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кенті, Ыбырай Жақаев саябағында орналасқан (N 44°11'08,95" E 066°44'41,81")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Иманжүсіп Құтпанұлы ескерткіші, 2014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кентінде орналасқан (N 44°10'17,46" E 066°43'56,47")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Ғафур Мұхамеджанов бюсті, 2014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Шиелі кенті, (№ 270 орта мектептің ауласында)</w:t>
            </w:r>
          </w:p>
          <w:bookmarkEnd w:id="16"/>
          <w:p>
            <w:pPr>
              <w:spacing w:after="20"/>
              <w:ind w:left="20"/>
              <w:jc w:val="both"/>
            </w:pPr>
            <w:r>
              <w:rPr>
                <w:rFonts w:ascii="Times New Roman"/>
                <w:b w:val="false"/>
                <w:i w:val="false"/>
                <w:color w:val="000000"/>
                <w:sz w:val="20"/>
              </w:rPr>
              <w:t>
(N 44°09'30,67" E 066°45'33,94")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Мұстафа Шоқай бюсті, 2015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Сұлутөбе ауылы, мәдениет үйінің алдында орналасқан (N 44°38'03,94" E 066°02'27,02")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Қыраубаева бюсті, 2017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мамыр ауылы, (№ 40 орта мектептің ауласында) (N 44°36'45,52" E 066°05'12,20")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Шахмардан Есенов бюсті, 2017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Тартоғай ауылы, (№ 153 мектеп-лицейдің ауласында) (N 44°27'02,86" E 066°15'07,47")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Құмиян қалашығы, ХІІ-ХІІІ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Келінтөбе ауылынан оңтүстік-батысқа қарай 15,7 шақырым (N 43°23'46,92" E 067°17'33,07")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Өзгент қалашығы, ХІІ-ХVІІ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Өзгент ауылынан батысқа қарай 13 шақырым (N 43°44'6,53'' E 067°4'54,75'')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жартас суреттері, б.д.д. ІІ мыңжылдықтың соңы - І мыңжылдықтың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ауылынан оңтүстік-шығысқа қарай 35 шақырым (N 44°04'51,55" E 067°48'17,82")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Майдамтал жартас суреттері, б.д.д. ІІ мыңжылдықтың соңы - І мыңжылдықтың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ауылынан оңтүстік-шығысқа қарай 10 шақырым (N 44°01'11,26" E 067°51'56,81")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Аққорған қалашығы, ХІІІ-ХІV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ауылынан оңтүстік-батысқа қарай 1 шақырым (N 43°35'13" E 067°23'04")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Мейрамтөбе қалашығы, V-ХІV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Келінтөбе ауылынан солтүстік-батысқа қарай 8,1 шақырым (N 43°30'31,73" E 067°23'21,02")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Ордакент қалашығы, VІ-ХІІ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кентінен солтүстікке қарай 3,18 шақырым (N 43°56'59,64" E 067°15'45,80")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Балапантөбе қалашығы, VІІІ-ХІІ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Байкенже ауылынан солтүстік-шығысқа қарай 14,4 шақырым (N 43°55'13,78" E 067°04'50,74")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Асарық қонысы, VІІІ-ХІV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Құттықожа ауылынан оңтүстікке қарай 150 метр (N 43°56'11,22" E 067°26'52,83")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Абызтөбе қалашығы, ортағасыр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Баспақкөл ауылынан солтүстік-батысқа қарай 5,3 шақырым (N 43°23'49,15" E 067°31'56,33")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Келінтөбе қалашығы, ортағасыр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Келінтөбе ауылының оңтүстік-шығыс шетінде (N 43°27'24,19" E 067°28'04,51")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Қойлақы ата моласындағы ескерткіш тас, ХІІ-ХІІІ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ауылынан солтүстік-батысқа қарай 7 шақырым (N 43°39'11,93" E 067°20'45,58")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Қылауыз ата кесенесі, ХІІ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Әбдіғаппар ауылынан батысқа қарай 10,5 шақырым (N 43°47'05,27" E 066°59'43,21")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Аққорған кесенесі, ХVІІІ-ХІХ ғ.ғ.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ауылынан оңтүстік-батысқа қарай 1 шақырым (N 43°35'19,96" E 067°22'39,25")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Бесарық стансасындағы су қыспақты мұнара, 1905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Бесарық теміржол стансасы (N 43°35'18,72" E 067°38'44,03")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 ғимараты, 1905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теміржол стансасы (N 43°54'0,08" E 067°14'47,15")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оқу комбинаты ғимараты, 1904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 Зұлпхар Мұсаханов көшесі, № 2 (N 43°53'55,75" E 067°14'32,25")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ата кесенесі, ХІХ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Әбдіғаппар ауылынан оңтүстік-батысқа қарай 12,5 шақырым (N 43°46'23,92" E 066°58'09,25")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Көккесене сағанасы, ХІ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Қожамберді ауылы (N 44°03'58,49" E 067°01'09,23")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қыспақты мұнара, 1905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Төменарық ауылы, Рахманберді Бимұратов көшесі, н/з (N 44°01'37,78" E 067°01'08,79")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 ата кесенесі, ХVІ 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Кейден ауылынан оңтүстік-шығысқа қарай 1,5 шақырым (N 43°49'28,22" E 067°17'00,66")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Қарасопы кесенесінің жанындағы мешіт, 1895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кентінен оңтүстік-батысқа қарай 5 шақырым (N 43°50'59,24" E 067°13'52,96")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 ғимараты, 1905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Төменарық стансасы, Рахманберді Бимұратов көшесі, № 15 (N 44°01'38,89" E 067°01'11,66")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 ғимараты, 1905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Бесарық стансасы, Мешіт көшесі, н/з. (N 43°35'18,08" E 067°38'45,28")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Жеңістің 50-жылдығына арналған ескерткіш, 1995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 Манап Көкенов көшесі, № 4 (N 43°53'57,63" E 067°14'30,51")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 Алдабергенов бюсті, 2011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 Құлан Алдабергенов көшесінде орналасқан (N 43°55'18,28" E 067°17'09,66")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Әбдікәрімов бюсті, 2013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Қожакент ауылы, (№ 168 мектептің ауласында) (N 43°41'10,50" E 067°18'24,75")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Көкен батыр ескерткіші, 2014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 Тәуелсіздік көшесі н/з (N 43°55'18,48" E 067°16'40,18")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Романов бюсті, 2015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Төменарық ауылы, (№ 53 мектептің ауласында) (N 44°01'32,53" E 067°00'48,94")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Қожамберді батыр ескерткіші, 2018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Қожамберді ауылынан солтүстікке қарай 4,3 шақырым (N 44º06′03,68″ Е 067º03′22,13″)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Манап Көкенов бюсті, 2018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 Манап Көкенов көшесі, н/з (N 43°54'00,54" E 067°14'32,53")</w:t>
            </w:r>
          </w:p>
        </w:tc>
      </w:tr>
    </w:tbl>
    <w:p>
      <w:pPr>
        <w:spacing w:after="0"/>
        <w:ind w:left="0"/>
        <w:jc w:val="both"/>
      </w:pPr>
      <w:r>
        <w:rPr>
          <w:rFonts w:ascii="Times New Roman"/>
          <w:b w:val="false"/>
          <w:i w:val="false"/>
          <w:color w:val="000000"/>
          <w:sz w:val="28"/>
        </w:rPr>
        <w:t>
      Ескертпе: аббревиатуралардың толық жазылуы:</w:t>
      </w:r>
    </w:p>
    <w:bookmarkStart w:name="z26" w:id="17"/>
    <w:p>
      <w:pPr>
        <w:spacing w:after="0"/>
        <w:ind w:left="0"/>
        <w:jc w:val="both"/>
      </w:pPr>
      <w:r>
        <w:rPr>
          <w:rFonts w:ascii="Times New Roman"/>
          <w:b w:val="false"/>
          <w:i w:val="false"/>
          <w:color w:val="000000"/>
          <w:sz w:val="28"/>
        </w:rPr>
        <w:t>
      б.д. - біздің дәуіріміздің;</w:t>
      </w:r>
    </w:p>
    <w:bookmarkEnd w:id="17"/>
    <w:bookmarkStart w:name="z27" w:id="18"/>
    <w:p>
      <w:pPr>
        <w:spacing w:after="0"/>
        <w:ind w:left="0"/>
        <w:jc w:val="both"/>
      </w:pPr>
      <w:r>
        <w:rPr>
          <w:rFonts w:ascii="Times New Roman"/>
          <w:b w:val="false"/>
          <w:i w:val="false"/>
          <w:color w:val="000000"/>
          <w:sz w:val="28"/>
        </w:rPr>
        <w:t>
      б.д.д. - біздің дәуірімізге дейінгі;</w:t>
      </w:r>
    </w:p>
    <w:bookmarkEnd w:id="18"/>
    <w:bookmarkStart w:name="z28" w:id="19"/>
    <w:p>
      <w:pPr>
        <w:spacing w:after="0"/>
        <w:ind w:left="0"/>
        <w:jc w:val="both"/>
      </w:pPr>
      <w:r>
        <w:rPr>
          <w:rFonts w:ascii="Times New Roman"/>
          <w:b w:val="false"/>
          <w:i w:val="false"/>
          <w:color w:val="000000"/>
          <w:sz w:val="28"/>
        </w:rPr>
        <w:t>
      ғ. - ғасыр;</w:t>
      </w:r>
    </w:p>
    <w:bookmarkEnd w:id="19"/>
    <w:bookmarkStart w:name="z29" w:id="20"/>
    <w:p>
      <w:pPr>
        <w:spacing w:after="0"/>
        <w:ind w:left="0"/>
        <w:jc w:val="both"/>
      </w:pPr>
      <w:r>
        <w:rPr>
          <w:rFonts w:ascii="Times New Roman"/>
          <w:b w:val="false"/>
          <w:i w:val="false"/>
          <w:color w:val="000000"/>
          <w:sz w:val="28"/>
        </w:rPr>
        <w:t>
      ғ.ғ. - ғасырлар;</w:t>
      </w:r>
    </w:p>
    <w:bookmarkEnd w:id="20"/>
    <w:bookmarkStart w:name="z30" w:id="21"/>
    <w:p>
      <w:pPr>
        <w:spacing w:after="0"/>
        <w:ind w:left="0"/>
        <w:jc w:val="both"/>
      </w:pPr>
      <w:r>
        <w:rPr>
          <w:rFonts w:ascii="Times New Roman"/>
          <w:b w:val="false"/>
          <w:i w:val="false"/>
          <w:color w:val="000000"/>
          <w:sz w:val="28"/>
        </w:rPr>
        <w:t>
      ж. - жыл;</w:t>
      </w:r>
    </w:p>
    <w:bookmarkEnd w:id="21"/>
    <w:bookmarkStart w:name="z31" w:id="22"/>
    <w:p>
      <w:pPr>
        <w:spacing w:after="0"/>
        <w:ind w:left="0"/>
        <w:jc w:val="both"/>
      </w:pPr>
      <w:r>
        <w:rPr>
          <w:rFonts w:ascii="Times New Roman"/>
          <w:b w:val="false"/>
          <w:i w:val="false"/>
          <w:color w:val="000000"/>
          <w:sz w:val="28"/>
        </w:rPr>
        <w:t>
      ж.ж. - жылдар;</w:t>
      </w:r>
    </w:p>
    <w:bookmarkEnd w:id="22"/>
    <w:bookmarkStart w:name="z32" w:id="23"/>
    <w:p>
      <w:pPr>
        <w:spacing w:after="0"/>
        <w:ind w:left="0"/>
        <w:jc w:val="both"/>
      </w:pPr>
      <w:r>
        <w:rPr>
          <w:rFonts w:ascii="Times New Roman"/>
          <w:b w:val="false"/>
          <w:i w:val="false"/>
          <w:color w:val="000000"/>
          <w:sz w:val="28"/>
        </w:rPr>
        <w:t>
      н/з. - нөмірсіз.</w:t>
      </w:r>
    </w:p>
    <w:bookmarkEnd w:id="23"/>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