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6943c" w14:textId="9a694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Тыңайтқыштардың (органикалық тыңайтқыштарды қоспағанда) субсидияланатын түрлерінің тізбесі және тыңайтқыштарды сатушыдан сатып алынған тыңайтқыштардың 1 тоннасына (литріне, килограмына) арналған субсидиялар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2020 жылғы 30 сәуірдегі № 26 қаулысы. Қызылорда облысының Әділет департаментінде 2020 жылғы 30 сәуірде № 7407 болып тіркелді. Күші жойылды - Қызылорда облысы әкімдігінің 2021 жылғы 30 сәуірдегі № 265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әкімдігінің 30.01.2021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"Өсімдік шаруашылығы өнімінің шығымдылығы мен сапасын арттыруды субсидиялау қағидаларын бекіту туралы" Қазақстан Республикасы Ауыл шаруашылығы министрінің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20209 нөмірімен тіркелген) сәйкес Қызылорда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тыңайтқыштардың (органикалық тыңайтқыштарды қоспағанда) субсидияланатын түрлерінің тізбесі және тыңайтқыштарды сатушыдан сатып алынған тыңайтқыштардың 1 тоннасына (литріне, килограмына) арналған </w:t>
      </w:r>
      <w:r>
        <w:rPr>
          <w:rFonts w:ascii="Times New Roman"/>
          <w:b w:val="false"/>
          <w:i w:val="false"/>
          <w:color w:val="000000"/>
          <w:sz w:val="28"/>
        </w:rPr>
        <w:t>субсидиялардың 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"Субсидияланатын тыңайтқыштар түрлерінің тізбесі және тыңайтқыштарды сатушыдан сатып алынған тыңайтқыштардың 1 тоннасына (килограмына, литріне) арналған субсидиялардың нормаларын бекіту туралы" Қызылорда облысы әкімдігінің 2019 жылғы 9 сәуірдегі </w:t>
      </w:r>
      <w:r>
        <w:rPr>
          <w:rFonts w:ascii="Times New Roman"/>
          <w:b w:val="false"/>
          <w:i w:val="false"/>
          <w:color w:val="000000"/>
          <w:sz w:val="28"/>
        </w:rPr>
        <w:t>№ 1364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6765 нөмірімен тіркелген, Қазақстан Республикасы нормативтік құқықтық актілерінің эталондық бақылау банкінде 2019 жылғы 17 сәуірінде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Қызылорда облысы әкімінің орынбасары Б.Д. Жахановқа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Абдыкаликова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сәуірі №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Тыңайтқыштардың (органикалық тыңайтқыштарды қоспағанда) субсидияланатын түрлерінің тізбесі және тыңайтқыштарды сатушыдан сатып алынған тыңайтқыштардың 1 тоннасына (литріне, килограмына) арналған субсидиялардың нормалары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3783"/>
        <w:gridCol w:w="8866"/>
        <w:gridCol w:w="107"/>
        <w:gridCol w:w="1175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 түрлері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Тыңайтқыштағы белсенді заттардың құрамы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бірлікке арналған субсидия нормасы,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  <w:bookmarkEnd w:id="6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тыңайтқыштар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Аммиакты селитра</w:t>
            </w:r>
          </w:p>
        </w:tc>
        <w:tc>
          <w:tcPr>
            <w:tcW w:w="8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 34,4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маркалы аммиакты селитра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маркалы аммиакты селитра (аммония нитраты)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маркалы, Б маркалы аммиакты селитра,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(жоғарғы сорт, бірінші сорт, екінші сорт)</w:t>
            </w:r>
          </w:p>
          <w:bookmarkEnd w:id="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және Б маркалы аммиакты селитра,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маркалы түйіршіктелген аммоний сульфаты минералды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Аммоний сульфаты, SiB маркалы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(модификацияланған минералды тыңайтқыш)</w:t>
            </w:r>
          </w:p>
          <w:bookmarkEnd w:id="8"/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21% N+24%S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N-21, S-24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DASH % 21 N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SO3-60,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маркалы карбамид,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SiB маркалы (модификацияланған минералды тыңайтқыш)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ЮТЕК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DASH %46 N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КАС+сұйық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N-28-34, K2O-0,052,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SO3-0,046, Fe-0,04</w:t>
            </w:r>
          </w:p>
          <w:bookmarkEnd w:id="9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(КАС) Сұйық азотты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(КАС)Сұйық азотты тыңайтқышы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аммонийлі-н.м. 6,8,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нитратты-н.м. 6,8,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амидті-н.м. 13,5</w:t>
            </w:r>
          </w:p>
          <w:bookmarkEnd w:id="1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(КАС) Сұйық азотты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(КАС) Сұйық азотты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"КАС-PS" Сұйық тыңайтқышы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 P-1, S-1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сұйық аммоний нитраты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тыңайтқыштар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маркалы суперфосфат минералды тыңайтқышы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 K2O-2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17 531,3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Микроэлементтермен байытылған ұнтақ түріндегі суперфосфат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Шилисай кен орнындағы концентрат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фосфорит ұны</w:t>
            </w:r>
          </w:p>
          <w:bookmarkEnd w:id="11"/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12 366,1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тыңайтқыш-супрефос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 :24+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(Mg:0,5, Ca-14,S:25)</w:t>
            </w:r>
          </w:p>
          <w:bookmarkEnd w:id="12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 :24+Mg-2; Ca-2; S-2)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азотты-фосфорлы тыңайтқыш, Sib маркалы (модификацияланған минералды тыңайтқыш)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P2O5 -24, CaO-14,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Mg-0,5, SO3-25</w:t>
            </w:r>
          </w:p>
          <w:bookmarkEnd w:id="1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Hafa UP, мочевина фосфаты (17,5-44-0)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N-17,5%, P2O5 -44%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18-44-0 (UP) маркалы Growfert маркалы кешенді тыңайтқыш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P2O5 -44%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10-46 маркалы жоғарғы және бірінші сортты аммофос,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P-46 маркалы аммофос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10-46 маркалы аммофос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P-52 маркалы аммофос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12:52 маркалы аммофос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12-52 маркалы аммофос </w:t>
            </w:r>
          </w:p>
        </w:tc>
        <w:tc>
          <w:tcPr>
            <w:tcW w:w="8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12:52 аммофос SiB маркалы (модификацияланған минералды тыңайтқыш)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моноаммонийфосфаты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тыңайтқыштар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Электролитті хлорлы калий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 SiB маркалы (модификацияланған минералды тыңайтқыш)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калий хлориді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Solumop маркалы калий хлориді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KCl-95,8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0-0-61 (KCI) Growfert маркалы кешенді тыңайтқыш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Тазаланған күкіртқышқылды калий (калий сульфаты)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SO3-52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129 464,3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(күкірт қышқылды калий)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SO4-53%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Күкіртқышқылды калий SiB маркалы (модификацияланған минералды тыңайтқыш)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Тазартылған күкіртқышқылды калий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(калий сульфаты)</w:t>
            </w:r>
          </w:p>
          <w:bookmarkEnd w:id="14"/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(күкірт қышқылды калий)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агрохимикаты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(Krista SOP)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(Yara Tera Krista SOP)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Тазаланған күкіртқышқылды калий минералды тыңайтқышы (калий сульфаты)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Тазаланған күкіртқышқылды калий минералды тыңайтқышы (калий сульфаты) (I сорт, II сорт)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Growfert маркалы кешенді тыңайтқыш 0-0-51 (SOP)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SOP тыңайтқышы 0.0.51 (47)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K:51+47 SO3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Күкіртқышқылды калий (калий сульфаты)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Hydroponica SOP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тыңайтқыштар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азотты-фосфорлы-калийлі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15-15-15 маркалы азотты-фосфорлы-калийлі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нитроаммофоскасы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NPК 15:15:15 маркалы нитроаммофоскасы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NPК 15-15-15 маркалы нитроаммофоскасы (азофоска)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15-15-15 маркалы азотты-фосфорлы-калийлі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Азотты-фосфорлы-калийлі-нитроаммофоска (азофоска) NPК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кешенді минералды тыңайтқышы (NPK-тыңайтқыш)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азотты-фосфорлы-калийлі кешенді минералды тыңайтқышы (NPK-тыңайтқыш)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азотты-фосфорлы-калийлі тыңайтқышы (диаммофоска)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15:15:15 SiB маркалы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(модификацияланған минералды тыңайтқыш) нитроамофоска</w:t>
            </w:r>
          </w:p>
          <w:bookmarkEnd w:id="15"/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Азотты-фосфорлы-калийлі-нитроаммофоска азофоска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калийлі нитроаммофоска (азофоска)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калийлі нитроаммофоска (азофоска) тыңайтқышы, NPK-тыңайтқышы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азотты-фосфорлы-калийлі кешенді минералды тыңайтқышы (NPK-тыңайтқыш)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NPК 16:16:16 маркалы нитроаммофоска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NPК 16:16:16 маркалы нитроаммофоска (азофоска)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16:16:16, SiB маркалы нитроаммофоска (модификацияланған минералды тыңайтқыштар)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Гранулометриялық жақсартылған құрамды нитроаммофоска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NPК 16-16-8 маркалы нитроаммофоска (азофоска)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10-26-26 маркалы азотты-фосфорлы-калийлі диаммофоска тыңайтқыш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10:26:16 маркалы азотты-фосфорлы-калийлі кешенді минералды тыңайтқышы (NPК-тыңайтқышы)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10:26:16 маркалы азотты-фосфорлы-калийлі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  <w:bookmarkEnd w:id="16"/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10:26:16 маркалы азотты-фосфорлы-калийлі (диаммофоска)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Азотты-фосфорлы-калийлі-нитроаммофоска тыңайтқышы (азофоска), NPК-тыңайтқыш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Азотты-фосфорлы-калийлі-нитроаммофоска тыңайтқышы (азофоска), NPК-тыңайтқыш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тыңайтқышы, NPК-1 (диаммофоска) маркалы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5:14:14 маркалы (NPК - тыңайтқыш) азотты-фосфорлы-калийлі минералды тыңайтқышы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P2О-14, K2О-14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Азотты-фосфорлы-калийлі-нитроаммофоска (азофоска), NPК-тыңайтқышы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P2О-14, K2О-14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Азотты-фосфорлы-калийлі-нитроаммофоска (азофоска), NPК-тыңайтқышы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P2О-14, K2О-14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6:14:14 маркалы (NPK-тыңайтқыш) азотты-фосфорлы-калийлі кешенді минералды тыңайтқышы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P2О-14, K2О-14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Азотты-фосфорлы-калийлі-нитроаммофоска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(азофоска), NPК-тыңайтқышы</w:t>
            </w:r>
          </w:p>
          <w:bookmarkEnd w:id="17"/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13-13-24 маркалы нитроаммофоска (азофоска)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14:14:23 маркалы нитроаммофоска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20:20:10 маркалы (NPK-тыңайтқыш) кешенді азотты-фосфорлы-калийлі минералды тыңайтқышы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Азотты-фосфорлы-калийлі-нитроаммофоска тыңайтқышы (азофоска), NPК-тыңайтқыш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NPК 18-9-18 маркалы нитроаммофоска (азофоска)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P-9, K-18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кешенді минералды тыңайтқышы (тукоқоспалар NPK)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P-14,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NPK(S) 8-20-30(2) маркалы күкіртті азотты-фосфарлы-калийлі тыңайтқышы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Азотты-фосфорлы-калийлі-нитроаммофоска тыңайтқышы (азофоска), NPK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Азотты-фосфорлы-калийлі-нитроаммофоска тыңайтқышы (азофоска), NPK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20:10:10+S маркалы нитроаммофоска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(азофоска)</w:t>
            </w:r>
          </w:p>
          <w:bookmarkEnd w:id="18"/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P-14, K-23, S-1,7,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Ca-0,5, Mg-0,9</w:t>
            </w:r>
          </w:p>
          <w:bookmarkEnd w:id="19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23:13:8 маркалы нитроаммофоска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23:13:8 маркалы азотты-фосфорлы-калийлі кешенді нитроаммофоска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азотты-фосфорлы-калийлі тыңайтқыш (диаммофоска)</w:t>
            </w:r>
          </w:p>
        </w:tc>
        <w:tc>
          <w:tcPr>
            <w:tcW w:w="8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нитроаммофоска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Гранулометриялық жақсартылған құрамды нитроаммофоска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азотты-фосфорлы-калийлі кешенді нитроаммофоска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8:24:24 маркалы азотты-фосфорлы-калийлі кешенді нитроаммофоска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азотты-фосфорлы-калийлі кешенді нитроаммофоска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N-17, P-0,1, K-28, S-0,5,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Ca-0,5, Mg-0,5</w:t>
            </w:r>
          </w:p>
          <w:bookmarkEnd w:id="2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P-14, K-23, S-1,7,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Ca-0,5, Mg-0,9</w:t>
            </w:r>
          </w:p>
          <w:bookmarkEnd w:id="2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NP+S=20:20+14 маркалы құрамында күкірті бар азотты-фосфорлы тыңайтқыш,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NP+S=20:20+14 маркалы құрамында күкірті бар азотты-фосфорлы тыңайтқыш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20:20+14 маркалы (NP+S-тыңайтқыш) құрамында күкірті бар күрделі азотты-фосфорлы тыңайтқышы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20:20 маркалы құрамында күкірті бар күрделі азотты-фосфорлы тыңайтқышы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20:20 маркалы құрамында күкірті бар күрделі азотты-фосфорлы тыңайтқышы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SiB маркалы құрамында күкірті бар азотты-фосфорлы тыңайтқышы,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(модификацияланған минералды тыңайтқыштар)</w:t>
            </w:r>
          </w:p>
          <w:bookmarkEnd w:id="22"/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(13,5) маркалы құрамында күкірті бар азотты-фосфорлы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N-20,P-20,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20:20:12 маркалы (NP+S-тыңайтқыш) құрамында күкірті бар күрделі азотты-фосфорлы тыңайтқышы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20:20:10 маркалы (NP+S-тыңайтқыш) құрамында күкірті бар күрделі азотты-фосфорлы тыңайтқышы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20:2:8 маркалы (NP+S-тыңайтқыш) құрамында күкірті бар азотты-фосфорлы кешенді тыңайтқышы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17:22+14 маркалы (NP+S-тыңайтқыш) құрамында күкірті бар күрделі азотты-фосфорлы тыңайтқышы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P-22,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16:20(14) маркалы құрамында күкірті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тыңайтқышы</w:t>
            </w:r>
          </w:p>
          <w:bookmarkEnd w:id="23"/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NP+S=16:20+12 маркалы құрамында күкірті бар азотты-фосфорлы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агрохимикаты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15:25(12) маркалы құрамында күкірті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тыңайтқышы</w:t>
            </w:r>
          </w:p>
          <w:bookmarkEnd w:id="24"/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P-25,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14:34(13,5) маркалы құрамында күкірті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 тыңайтқышы</w:t>
            </w:r>
          </w:p>
          <w:bookmarkEnd w:id="25"/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P-34,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азотты-фосфорлы-калийлі тыңайтқышы (NPKS-тыңайтқыш)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Nн.м. 4,0% Р2О5-н.м. 9,6%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К2О-н.м. 8,0%, SO3-н.м.12,0%, СаО-н.м.10,2% MgO-н.м. 0,5%</w:t>
            </w:r>
          </w:p>
          <w:bookmarkEnd w:id="26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маркалы, құрамында күкірті бар азотты-фосфорлы-калийлі тыңайтқышы (NPKS-тыңайтқыш)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аммонилы азот-4,8%;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P2O5-9,6, K2O-8,0, SO314,0,CaО-11,2,0; MgO-0,6</w:t>
            </w:r>
          </w:p>
          <w:bookmarkEnd w:id="2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азотты-фосфорлы тыңайтқышы (А, Б, В маркалы)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кем дегенде% аммонийлы азот - н.м. 6,0%;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P2O5-11,0; SO3-15.0;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CaO-14,0; MgO-0,25</w:t>
            </w:r>
          </w:p>
          <w:bookmarkEnd w:id="28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маркалы құрамында күкірті бар азотты-фосфорлы тыңайтқышы (NPS-тыңайтқыш)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аммонийлы азот-6,0;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P2O5-12,0; SO3-15.0;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CaO-14,0; MgO-0,25</w:t>
            </w:r>
          </w:p>
          <w:bookmarkEnd w:id="2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фосфорлы-калийлі тыңайтқышы (РК-тыңайтқыш)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P2O5-н.м.14%; К2О-до 8,0%, CaO-н.м. 13,2%, MgO-н.м. 0,45%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маркалы құрамында күкірті бар фосфор-калийлі тыңайтқышы (РК-тыңайтқыш)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P2O5-14,8%;К2О-8,0%,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CaO-13,8%; MgO-0,48%</w:t>
            </w:r>
          </w:p>
          <w:bookmarkEnd w:id="3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күкірті бар фосфор-калийлі тыңайтқышы (PKS-тыңайтқыш)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P2O5-н.м.13,1%; К2О-до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7,0%, SO3-до 7,0%, CaO-н.м. 13,3%; MgO-н.м. 0,4%</w:t>
            </w:r>
          </w:p>
          <w:bookmarkEnd w:id="31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маркалы құрамында күкірті бар фосфорлы-калийлі тыңайтқышы (PKS-тыңайтқыш)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P2O5 -13,1%; К2О-11,0%;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S-до 11,0%, CaO-13,3%; MgO-0,4%</w:t>
            </w:r>
          </w:p>
          <w:bookmarkEnd w:id="3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Құрамында күкірті бар фосфор-калий тыңайтқышы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(PS-тыңайтқыш)</w:t>
            </w:r>
          </w:p>
          <w:bookmarkEnd w:id="33"/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P2O5-н.м.11%; SO3-до 10,0%, CaO-н.м. 13,5%; MgO-н.м. 0,45%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маркалы құрамында күкірті бар фосфор-калийлі тыңайтқышы (PS-тыңайтқыш)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P2O516,5%; S-- 10,0%,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CaO-15,5%; MgO-0,54%</w:t>
            </w:r>
          </w:p>
          <w:bookmarkEnd w:id="3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маркалы органоминералды тыңайтқышы Бурофос-Р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P2O5 -12; CaO-16; MgO-16; органикалық көміртек-14,0;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гумиондық қышқылдар-16,0</w:t>
            </w:r>
          </w:p>
          <w:bookmarkEnd w:id="35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органоминералды тыңайтқышы Бурофос-РК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P2O5 -10; К2О-10; CaO-9,5; MgO-1,1; органикалық көміртек-14,0;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гумиондық қышқылдар-10,0</w:t>
            </w:r>
          </w:p>
          <w:bookmarkEnd w:id="3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маркалы арнайы суда еритін моноаммонийфосфат </w:t>
            </w:r>
          </w:p>
        </w:tc>
        <w:tc>
          <w:tcPr>
            <w:tcW w:w="8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Азықтық моноаммонийфосфат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(МАР)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кристалды суда еритін моноаммонийфосфат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кристалды тазартылған арнайы суда еритін моноаммонийфосфат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А, Б маркалы кристалды суда еритін моноаммонийфосфат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P-60; N-12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маркалы кристалды тазартылған арнайы суда еритін моноаммонийфосфат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кристалды суда еритін моноаммонийфосфат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P2O5-61, N-12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моноаммонийфосфат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Hydroponica MAP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12-61-0 (МАР) маркалы Growfert кешенді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Тыңайтқышты диаммонийфосфат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P-46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Калийдің монофосфаты агрохимикаты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агрохимикаты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минералды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 P2O5-52,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MKP тыңайтқышы (монокалий фосфат)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K2O 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K2O 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Калийлы монофосфат Haifa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K2O 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Hydroponica МКР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K2O 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0-52-34 (МКР) маркалы Growfert кешенді тыңайтқышы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K2O 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"НИТРОКАЛЬЦИЙФОСФАТ" Нитрофос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P-16, Ca-11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"НИТРОКАЛЬЦИЙФОСФАТ" Нитрофос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P-12, Ca-14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маркалы "НИТРОКАЛЬЦИЙФОСФАТ" Нитрофос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P-19, Ca-12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Фосфорлы-калийлі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Р-27, К-4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25 750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12 маркалы күкіртпен карбамид агрохимикаты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7,5 маркалы күкіртпен карбамид агрохимикаты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4 маркалы күкіртпен карбамид агрохимикаты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11-37 маркалы кешенді сұйық тыңайтқышы (ЖКУ)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сұйық тыңайтқышы (ЖКУ)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10-34 маркалы кешенді сұйық тыңайтқышы (ЖКУ)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"МЭРС" микробиотыңайтқыш" құрамында микроэлементті қоректендіретін ерітінділер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фитобайланыс Fe-2,5,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фитобайланыс Mo-2,0, фитобайланыс Cu-1,0, фитобайланыс Zn-2,5, фитобайланыс Mn-1,0, фитобайланыс Сo-0,5,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фитобайланыс B-0,5</w:t>
            </w:r>
          </w:p>
          <w:bookmarkEnd w:id="37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2 008,9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тыңайтқышы (кальции нитраты)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маркалы, кальций нитраты (кальций селитрасы)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N-14,9; CaO-27,0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маркалы, кальций нитраты (кальций селитрасы)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N-14,5; CaO-26,3; B-0,3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маркалы, кальций нитраты (кальций селитрасы)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N-13,9; K2O-3,0; CaO-26,0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 маркалы, кальций нитраты (кальций селитрасы)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N-12,0; CaO-23,8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Қоюландырылған кальций нитраты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CaO-32; N-17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Қоюландырылған кальций нитраты (Haifa-Cal Prime)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кальций нитраты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Кальцийлы селитра Haifa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маркалы түйіршектелген кальций селитрасы,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Liva Calcinit</w:t>
            </w:r>
          </w:p>
          <w:bookmarkEnd w:id="38"/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N-17; CaO-33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15-0-0+27 CaO (CN) маркалы Growfert кешенді тыңайтқышы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 минералды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Nкарб- 9,8, P2O5-18,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K2O-18, MgO-3, SO3-5,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B-0,025, Cu-0,01, Fe-0,07, Mn-0,04, Zn-0,025, Mo-0,004</w:t>
            </w:r>
          </w:p>
          <w:bookmarkEnd w:id="39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 минералды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NH4-1,9, NO3-10,1, P2O5-12, K2O-36, MgO-1, SO3-2,5, B-0,025, Cu-0,01,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Fe-0,07, Mn-0,04, Zn-0,025,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Mo-0,004</w:t>
            </w:r>
          </w:p>
          <w:bookmarkEnd w:id="4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 минералды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NH4-8,6, NO3-4,4, P2O5-40, K2O-13,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B-0,025, Cu-0,01, Fe-0,07, Mn-0,04, Zn-0,025,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Mo-0,004</w:t>
            </w:r>
          </w:p>
          <w:bookmarkEnd w:id="4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 минералды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N14, NO3 7, Nкарб 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P2O5 11, K2O 31, MgO 2,5, SO3 5, B 0,02, Cu 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 0,15, Mn 0,1, Zn0,01,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0,002</w:t>
            </w:r>
          </w:p>
          <w:bookmarkEnd w:id="4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Kristalon Brown 3-11-38 микроэлементтері бар кешенді суда ерігіш NPK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N-NO3-3, P2O5-11, K2O-38, MgO-4,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SO3-27,5, B-0,025, CuO-0,1, Fe-0,07, Mn-0,04, Mo-0,004, Zn-0,025</w:t>
            </w:r>
          </w:p>
          <w:bookmarkEnd w:id="4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(Қоңыр кристалон)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N-NO3-3, P2O5-11, K2O-38, MgO-4,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SO3-27,5, B-0,025, CuO-0,1, Fe-0,07, Mn-0,04, Mo-0,004, Zn-0,025</w:t>
            </w:r>
          </w:p>
          <w:bookmarkEnd w:id="4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D12 темір хелаты DTPA 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D12 темір хелаты DTPA 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"Хелатэм" маркалы ДТПА Fe түйіршектелген микротыңайтқышы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Q40 тыңайтқышы, EDDHA темір хелаты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Q40 тыңайтқышы, EDDHA темір хелаты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 Fe-13" маркалы Ультрамаг кристалды микроэлементті хелатты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Zn15 тыңайтқышы, EDTA мырыш хелаты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Zn15 тыңайтқышы, EDTA мырыш хелаты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"Хелат Zn-15" маркалы Ультрамаг кристалды микроэлементті хелатты тыңайтқышы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Mn13 тыңайтқышы, EDTA марганец хелаты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Mn13 тыңайтқышы, EDTA марганец хелаты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 Mn-13" маркалы Ультрамаг кристалды микроэлементті хелатты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Cu15 тыңайтқышы, EDTA мыс хелаты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Cu15 тыңайтқышы, EDTA мыс хелаты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 Cu-15" маркалы Ультрамаг кристалды микроэлементті хелатты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Cu-15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Ca10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Ca10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Stopit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Са-12+адьюванттар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APN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B-0,85, Cu-0,25, Fe-6,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Mn-2,4, Zn-1,3, Mo-0,25</w:t>
            </w:r>
          </w:p>
          <w:bookmarkEnd w:id="45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APN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B-0,85, Cu-0,25, Fe-6,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Mn-2,4, Zn-1,3, Mo-0,25</w:t>
            </w:r>
          </w:p>
          <w:bookmarkEnd w:id="4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ABC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K2O-12, MgO-3, SO3-6,2,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B-0,5, Cu-1,5,Fe-4, Mn-4,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Zn-1,5, Mo-0,1</w:t>
            </w:r>
          </w:p>
          <w:bookmarkEnd w:id="47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Rexolin ABC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K2O-12, MgO-3, SO3-6,2,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B-0,5, Cu-1,5,Fe-4, Mn-4,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Zn-1,5, Mo-0,1</w:t>
            </w:r>
          </w:p>
          <w:bookmarkEnd w:id="4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Tenso Coctail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B-0,52, Cu-0,53, Fe-3,8,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Mn-2,57, Zn-0,53, Mo-0,13, CaO-3,6</w:t>
            </w:r>
          </w:p>
          <w:bookmarkEnd w:id="49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Tenso Coctail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B-0,52, Cu-0,53, Fe-3,8,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Mn-2,57, Zn-0,53, Mo-0,13, CaO-3,6</w:t>
            </w:r>
          </w:p>
          <w:bookmarkEnd w:id="5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Brassitrel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 8,3, SО3 28,75, B 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Vn 7, Mo 0,4+адьюванттар</w:t>
            </w:r>
          </w:p>
          <w:bookmarkEnd w:id="51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agriphos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P205-29,1, K20-6,4, Cu-1,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Fe-0,3, Mn-1,4, Zn-1</w:t>
            </w:r>
          </w:p>
          <w:bookmarkEnd w:id="52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N1, Zn-40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MOLYTRAC 250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B-11+адьюванттар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KOMBIPHOS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P205-29,7, K20-5,1,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MgO-4,5, Mn-0,7,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Zn-0,34+адьюванттар</w:t>
            </w:r>
          </w:p>
          <w:bookmarkEnd w:id="53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7-сулы күкірт қышқылды магний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MgO-16,4, S-12,9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7-сулы күкірт қышқылды магний (магний сульфаты)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MgO-16,9,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(Krista MgS) магний сульфаты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(YaraTeraKristaMgS) магний сульфаты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Mg2O-16, SO3-32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маркалы күкірт қышқылды магний (магний сульфаты)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MgO-29,7; S-23,5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күкірт қышқылды магний (магний сульфаты) (I сұрып, II сұрып, III сұрып)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MgO-29,8; S-23,8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күкірт қышқылды магний (магний сульфаты)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MgO-28,1; S-22,4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маркалы күкірт қышқылды магний (магний сульфаты)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MgO-16,9; S-13,5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маркалы күкірт қышқылды магний (магний сульфаты)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MgO-16,4; S-13,4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Эпсомит майдакристалды, Эпсомит түйіршікті, Кизерит майдакристалды, Кизерит түйіршікті маркалы магний агрохимикаты сульфаты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Mg-16,7; S-13,3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"Magnesium Sulphate" маркалы Growfert кешенді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K Plus (калий нитраты)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K2O-46,3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K Plus (калий нитраты)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Азотқышқылды калий минералды тыңайтқышы (калий нитраты)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Азотқышқылды калий (калий нитраты)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N-13,6,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Азотқышқылды калий (калий нитраты)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нитраты (Potassium nitrate)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Multi-K GG калий селитрасы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K2O-46,2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СХ маркалы техникалық калийлі селитрасы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K2O-46,3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13-0-46 (NOP) маркалы Growfert кешенді тыңайтқышы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MAG тыңайтқышы (магний нитраты )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MgO-15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MAG тыңайтқышы (магний нитраты)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 MgO-15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нитраты (магний селитрасы)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N-11,1; MgO-15,5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6-сулы күкіртқышқылды магний селитрасы (магний селитрасы)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MgO-15,5; N-11,1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нитраты (магний селитрасы)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Mg-15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11-0-0+15 MgO (MN): маркалы: Growfert кешенді тыңайтқыш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BlackJak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гуминды қышқылдары 19-21, фульвоқышқылдары-3-5,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ульминды қышқылдары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гумин</w:t>
            </w:r>
          </w:p>
          <w:bookmarkEnd w:id="54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foliar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еркін аминоқышқылдары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9,3,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N-2,1, B-0,02, Zn-0,07,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Mn-0,04</w:t>
            </w:r>
          </w:p>
          <w:bookmarkEnd w:id="55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complex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еркін аминоқышқылдары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B-1,5, Zn-0,1, Mn-0,1, Fe-1,0, Mg-0,8, Mo-0,001</w:t>
            </w:r>
          </w:p>
          <w:bookmarkEnd w:id="56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балдырларының сығындысы</w:t>
            </w:r>
          </w:p>
          <w:bookmarkEnd w:id="57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VitaТМ Azos 300ТМ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S-22,8,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N-15,2+адьюванттар</w:t>
            </w:r>
          </w:p>
          <w:bookmarkEnd w:id="58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Complex 12-11-18 хлорсыз кешенді минералды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16-27-7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P2O5-27, K2O-7,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SO3-5, Zn-0,1</w:t>
            </w:r>
          </w:p>
          <w:bookmarkEnd w:id="5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12-24-12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P2O5-24, K2O-12, MgO-2, SO3-5, Fe-0,2,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Zn-0,007</w:t>
            </w:r>
          </w:p>
          <w:bookmarkEnd w:id="6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Mila NPK 9-12-25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N-9, P2O5-12, K2O-25,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 SO3-6,5, В-0,02</w:t>
            </w:r>
          </w:p>
          <w:bookmarkEnd w:id="6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"Старт" маркалы Биостим органо-минералды тыңайтқышы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аминқышқылдар-5,5, полисахаридтер-7,0,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N-4,5, Р2О5-5,0, К2О-2,5,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MgO-1,0, Fe-0,2, Mn-0,2,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Zn-0,2, Cu-0,1, B-0,1, Mo-0,01</w:t>
            </w:r>
          </w:p>
          <w:bookmarkEnd w:id="62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"Универсал" маркалы Биостим органо-минералды тыңайтқышы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аминқышқылдар-10,0,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N-6,0, К2О-3,0%, SO3-5,0%</w:t>
            </w:r>
          </w:p>
          <w:bookmarkEnd w:id="63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"Рост" маркалы Биостим органо-минералды тыңайтқышы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аминқышқылдар-4,0,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N-4,0, Р2О5-10,0, SO3-1,0, MgO-2,0, Fe-0,4, Mn-0,2,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Zn-0,2, B-0,1</w:t>
            </w:r>
          </w:p>
          <w:bookmarkEnd w:id="64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"Зерновой" маркалы Биостим органо-минералды тыңайтқышы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аминқышқылдар-7,0,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N-5,5, Р2О5-4,5, К2О-4,0, SO3-2,0, MgO-2,0, Fe-0,3, Mn-0,7, Zn-0,6, Cu-0,4,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B-0,2, Mo-0,02, Co-0,02</w:t>
            </w:r>
          </w:p>
          <w:bookmarkEnd w:id="6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"Масличный" маркалы Биостим органо-минералды тыңайтқышы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аминқышқылдар-6,0,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N-1,2, SO3-8,0, MgO-3,0,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Fe-0,2, Mn-1,0, Zn-0,2, Cu-0,1, B-0,7, Mo-0,04, Co-0,02</w:t>
            </w:r>
          </w:p>
          <w:bookmarkEnd w:id="6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"Свекла" маркалы Биостим органо-минералды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аминқышқылдар-6,0,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N-3,5, SO3-2,0, MgO-2,5,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Fe-0,03, Mn-1,2, Zn-0,5,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Cu-0,03, B-0,5, Mo-0,02</w:t>
            </w:r>
          </w:p>
          <w:bookmarkEnd w:id="6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"Кукуруза" маркалы Биостим органо-минералды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аминқышқылдар-6,0,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N-6, SO3-6,0, MgO-2,0,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Fe-0,3, Mn-0,2, Zn-0,9, Cu-0,3, B-0,3, Mo-0,02, Cо-0,2</w:t>
            </w:r>
          </w:p>
          <w:bookmarkEnd w:id="6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"Для кукурузы" маркалы Ультрамаг Комби тыңайтқышы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N-15%, SO3-4,2%,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MgO-2,0%, Fe-0,7%,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Mn-0,7%, Zn-1,1%, Cu-0,6%, B-0,4%, Mo-0,003%,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Ti-0,02%</w:t>
            </w:r>
          </w:p>
          <w:bookmarkEnd w:id="69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масличных" маркалы Ультрамаг Комби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N-15%, SO3-2,5%,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MgO-2,5%, Fe-0,5%,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Mn-0,5%, Zn-0,5%, Cu-0,1%, B-0,5%, Mo-0,005%,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Ti-0,03%</w:t>
            </w:r>
          </w:p>
          <w:bookmarkEnd w:id="70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зерновых" маркалы Ультрамаг Комби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N-15%, SO3-4,5%,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MgO-2,0%, Fe-0,8%,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Mn-1,1%, Zn-1,0%, Cu-0,9%, Mo-0,005%, Ti-0,02%</w:t>
            </w:r>
          </w:p>
          <w:bookmarkEnd w:id="7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"Для бобовых" маркалы Ультрамаг Комби тыңайтқышы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N-15%, SO3-1,0%,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MgO-2,0%, Fe-0,3%,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Cо-0,002%, Mn-0,4%,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Zn-0,5%, Cu-0,2%, B-0,5%, Mo-0,036%, Ti-0,02%</w:t>
            </w:r>
          </w:p>
          <w:bookmarkEnd w:id="7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"Для картофеля" маркалы Ультрамаг Комби тыңайтқышы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N-15%, SO3-2,5%,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MgO-2,5%, Fe-0,3%,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Cо-0,002%, Mn-0,6%,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Zn-0,65%, Cu-0,2%, B-0,4%, Mo-0,005%, Ti-0,03%</w:t>
            </w:r>
          </w:p>
          <w:bookmarkEnd w:id="7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свеклы" маркалы Ультрамаг Комби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N-15%, SO3-1,8%,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MgO-2,0%, Fe-0,2%,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Mn-0,65%, Zn-0,5%, Cu-0,2%, B-0,5%, Mo-0,005%,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Ti-0,02%, Na2O-3,0%</w:t>
            </w:r>
          </w:p>
          <w:bookmarkEnd w:id="7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6:14:35+2MgO+MЭ маркалы суда еритін NPK тыңайтқышы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P-14, K-35, MgO-2,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В-0,02, Cu-0,005, Mn-0,05, Zn-0,01, Fe-0,07, Mo-0,004</w:t>
            </w:r>
          </w:p>
          <w:bookmarkEnd w:id="75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12:8:31+2MgO+MЭ маркалы суда еритін NPK тыңайтқышы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P-8, K-31, MgO-2,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В-0,02, Cu-0,005, Mn-0,05, Zn-0,01, Fe-0,07, Mo-0,004</w:t>
            </w:r>
          </w:p>
          <w:bookmarkEnd w:id="7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13:40:13+MЭ маркалы суда еритін NPK тыңайтқышы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P-40, K-13, В-0,02,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Cu-0,005, Mn-0,05, Zn-0,01, Fe-0,07, Mo-0,004</w:t>
            </w:r>
          </w:p>
          <w:bookmarkEnd w:id="7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15:15:30+1,5MgO+МЭ маркалы суда еритін NPK тыңайтқышы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P-15, K-30, MgO-1,5,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В-0,02, Cu-0,005, Mn-0,05,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Zn-0,01, Fe-0,07, Mo-0,004</w:t>
            </w:r>
          </w:p>
          <w:bookmarkEnd w:id="7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18:18:18+3MgO+МЭ маркалы суда еритін NPK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P-18, K-18, MgO-3,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В-0,02, Cu-0,005, Mn-0,05,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Zn-0,01, Fe-0,07, Mo-0,004</w:t>
            </w:r>
          </w:p>
          <w:bookmarkEnd w:id="7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20:20:20+МЭ маркалы суда еритін NPK тыңайтқышы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P-20, K-20, В-0,02,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Cu-0,005, Mn-0,05, Zn-0,01, Fe-0,07, Mo-0,004</w:t>
            </w:r>
          </w:p>
          <w:bookmarkEnd w:id="8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Фертигрейн Старт СоМо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(FERTIGRAIN START СоМо)</w:t>
            </w:r>
          </w:p>
          <w:bookmarkEnd w:id="81"/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Mo-1%, Zn-1%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N-5%, Zn-0,75%, Mn-0,5%,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B-0,1%, Fe-0,1%, Cu-0,1%,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Mo-0,02%, Co-0,01%</w:t>
            </w:r>
          </w:p>
          <w:bookmarkEnd w:id="82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Фертигрейн Бета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(свекловичный)/FERTIGRAIN BETA</w:t>
            </w:r>
          </w:p>
          <w:bookmarkEnd w:id="83"/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P-2%, S-2%, Mn-1%, B-0,3%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Cereal (Фертигрейн зерновой)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N-3,5%, P-2%, K-2%,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Mg-1,5%</w:t>
            </w:r>
          </w:p>
          <w:bookmarkEnd w:id="84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Fertigrain Oilseed (Фертигрейн масличный)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P-3%, K-2%, Mg-1,5%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 (TECAMIN RAIZ)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N-5,5%, K2O-1,0%, Fe-0,5%, Mn-0,3%, Zn-0,15%,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Cu-0,05%</w:t>
            </w:r>
          </w:p>
          <w:bookmarkEnd w:id="85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 (TECAMIN BRIX)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K-18%, B-0,2%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Vigor (Текамин Вигор)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 (TEKAMIN FLOWER)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B-10%, Mo-0,5%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Р-1%, К-1%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1 476,8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 (AGRIFUL ANTISAL)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Са-10%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Fe-3%, Zn-0,7%, Mn-0,7%, Cu-0,3%, B-1,2%, Mo-1,2%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Микс (TECHNOKEL Mix)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Fe-7,5%, Zn-0,6%, Mn-3,3%, Cu-0,3%, B-0,7%, Mo-0,1%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1 274,1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 (TECHNOKEL Fe)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Fe-9,8%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2 777,3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калий (TECNOKEL AMINO К)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К-20%, N-1%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К/ТЕКНОКЕЛЬ КАЛИЙ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К-25%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S/ТЕКНОКЕЛЬ СЕРА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S-65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1 119,6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TECNOKEL N/ТЕКНОКЕЛЬ АЗОТ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К-20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кремний (CONTROLPHYT SI)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SI-17%, К-7%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РН (TECNOPHYT PH)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поли-гиброкты-арбоқышқыл-дар-20%, N-2, Р-2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1 796,9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0,5 % B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АктиВейв (ActiWave)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N-3%; К2O-8%, B-0,02%,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C-12%, Fe-0,5% (EDTA),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Zn-0,08% (EDTA), кайгидрин, бетаин, альгин қышқылдар</w:t>
            </w:r>
          </w:p>
          <w:bookmarkEnd w:id="86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 (Viva)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N-3,0%, K2O-8,0%, C-8,0%, Fe-0,02% (EDDHSA), полисахаридтер, дәрумендер, белоктар, аминқышқылдар, тазартылған гумус қышқылдары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ТЕ (Kendal TE)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Cu-23,0%, Mn-0,5%,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Zn-0,5%, GEA 249</w:t>
            </w:r>
          </w:p>
          <w:bookmarkEnd w:id="87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 (Boroplus) минералды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кальций (Brexil Ca) минералды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CaO-20% (LSA), B-0,5%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комби (Brexil Combi) минералды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B-0,9%, Cu-0,3% (LSA),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Fe-6,8% (LSA), Mn-2,6% (LSA), Mo-0,2% (LSA),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Zn-1,1% (LSA) </w:t>
            </w:r>
          </w:p>
          <w:bookmarkEnd w:id="8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Микс (Brexil Mix) минералды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MgO-6%, B-1,2%, Cu-0,8%, Fe-0,6%, Mn-1,0%, Zn-5,0%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Мульти (Brexil Multi) минералды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MgO-8,5%, B-0,5%, Cu-0,8%, Fe-4%, Mn-4%, Zn-1,5%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Феррум (Brexil Fe) минералды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Мырыш (Brexil Zn) минералды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Кальбит C (Calbit C) минералды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CaO-15% (LSA)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Кендал (Kendal) минералды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K2O-15,5%, C-3,0, GEA 249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13:40:13 (Master 13:40:13) минералды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N-13%; Р205-40%; К2O-13%, B-0,02%, Cu-0,005% (EDTA),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Fe-0,07% (EDTA), Mn-0,03% (EDTA), Zn-0,01% (EDTA)</w:t>
            </w:r>
          </w:p>
          <w:bookmarkEnd w:id="89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 (MASTER) 15:5:30+2 минералды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  <w:bookmarkEnd w:id="90"/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N-15%; Р205-5%; К2O-30%, MgO-2%, B-0,02%,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Cu-0,005% (EDTA),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Fe-0,07% (EDTA), Mn-0,03% (EDTA), Zn-0,01% (EDTA)</w:t>
            </w:r>
          </w:p>
          <w:bookmarkEnd w:id="91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18:18:18 минералды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N-18%; Р205-18%; К2O-18%, MgO-3%, SO3-6%, B-0,02%,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Cu-0,005% (EDTA),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Fe-0,07% (EDTA), Mn-0,03% (EDTA), Zn-0,01% (EDTA)</w:t>
            </w:r>
          </w:p>
          <w:bookmarkEnd w:id="92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20:20:20 (Master 20:20:20) минералды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N-20%; Р205-20%; К2O-20%, B-0,02%, Cu-0,005% (EDTA),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Fe-0,07% (EDTA), Mn-0,03% (EDTA), Zn-0,01% (EDTA)</w:t>
            </w:r>
          </w:p>
          <w:bookmarkEnd w:id="9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3:11:38+4 (Master 3:11:38+4) минералды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N-3%; Р205-11%; К2O-38%, MgO-4%, SO3-25, B-0,02, Cu0,005 (EDTA), Fe-0,07% (EDTA), Mn-0,03% (EDTA),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Zn-0,01% (EDTA)</w:t>
            </w:r>
          </w:p>
          <w:bookmarkEnd w:id="94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3:37:37 минералды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N-3%; Р205-37%; К2O-37%, B-0,02%, Cu-0,005% (EDTA),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Fe-0,07% (EDTA), Mn-0,03% (EDTA), Zn-0,01% (EDTA)</w:t>
            </w:r>
          </w:p>
          <w:bookmarkEnd w:id="95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10:54:10 минералды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N-10%; Р205-54%; К2O-10%, B-0,02%, Cu-0,05% (EDTA), Fe-0,1% (EDTA), Mn-0,05%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(EDTA), Zn-0,05% (EDTA)</w:t>
            </w:r>
          </w:p>
          <w:bookmarkEnd w:id="96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20:20:20 минералды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N-20%; Р205-20%; К2O-20%, B-0,02%, Cu-0,05% (EDTA), Fe-0,1% (EDTA), Mn-0,05%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(EDTA), Zn-0,05% (EDTA)</w:t>
            </w:r>
          </w:p>
          <w:bookmarkEnd w:id="9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30:10:10 (Plantofol 30:10:10) минералды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N-30%; Р205-10%; К2O-10%, B-0,02%, Cu-0,05% (EDTA), Fe-0,1% (EDTA), Mn-0,05%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(EDTA), Zn-0,05% (EDTA)</w:t>
            </w:r>
          </w:p>
          <w:bookmarkEnd w:id="9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5:15:45 минералды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N-5%; Р205-15%; К2O-45%, B-0,02%, Cu-0,05% (EDTA), Fe-0,1% (EDTA), Mn-0,05%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(EDTA), Zn-0,05% (EDTA)</w:t>
            </w:r>
          </w:p>
          <w:bookmarkEnd w:id="9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Радифарм (Radifarm) минералды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C-10, Zn-(EDTA), дәрумендер, сапонин, бетаин, белоктар, аминқышқылдар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Мегафол (Megafol) минералды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C-9, фитогормондар, бетаин, дәрумендер, белоктар, аминқышқылдар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 (Sweet) минералды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CaO-10, MgO-1, B-0,1,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 (EDTA), Моно-, ди-, три-, полисахаридтер</w:t>
            </w:r>
          </w:p>
          <w:bookmarkEnd w:id="100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Бенефит ПЗ (Benefit PZ) минералды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нуклеотидтер, дәрумендер, белоктар, аминқышқылдар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4,8 (Ferrilene 4,8 ) минералды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Триум (Ferrilene Trium) минералды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Fe-6% (EDDHA/EDDHSA),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 (EDTA), K2O-6</w:t>
            </w:r>
          </w:p>
          <w:bookmarkEnd w:id="101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Феррилен (Ferrilene) минералды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 ДМП (Control DMP)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 (азот амиді), P2O5-17% (фосфор пентоксиді)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Yieldon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N-3,0; К2О-3,0, С-10,0,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Zn-0,5, Mn-0,5, Mo-0,2 </w:t>
            </w:r>
          </w:p>
          <w:bookmarkEnd w:id="102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Аминосит 33% (Aminosit 33%)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еркін аминқышқылдар 33, барлығы N-9,8,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зат-48</w:t>
            </w:r>
          </w:p>
          <w:bookmarkEnd w:id="103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Бахчевой" агрохимикаты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Р-16; К-31, MgO-2,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Fe-0,4, Zn-0,1, B-0,5,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Mn-0,7, Cu-0,01, Mo-0,005</w:t>
            </w:r>
          </w:p>
          <w:bookmarkEnd w:id="104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Виноградный" агрохимикаты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Р-40; К-25, MgO-2, B-2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Зерновой"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 К-19, MgO-2,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Fe-0,05, Zn-0,2, B-0,1,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Mn-0,2, Cu-0,2, Mo-0,002</w:t>
            </w:r>
          </w:p>
          <w:bookmarkEnd w:id="10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Зерновой"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Р-23; К-35, MgO-1,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Fe-0,05, Zn-0,2, B-0,1,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Mn-0,2, Cu-0,25, Mo-0,002</w:t>
            </w:r>
          </w:p>
          <w:bookmarkEnd w:id="10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Масличный"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P-20; K-33, MgO-1, S-7,5,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Zn-0,02, B-0,15, Mn-0,5,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Mo-0,001</w:t>
            </w:r>
          </w:p>
          <w:bookmarkEnd w:id="10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"Нутривант Плюс" агрохимикаты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сыра қайнатуға арналған арпа</w:t>
            </w:r>
          </w:p>
          <w:bookmarkEnd w:id="108"/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"Нутривант Плюс" тыңайтқышы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(сыра қайнатуға арналған арпа)</w:t>
            </w:r>
          </w:p>
          <w:bookmarkEnd w:id="109"/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 Плодовый" агрохимикаты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N-12; Р-5; К-27, CaO-8,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Fe-0,1, Zn-0,1, B-0,1, Mn-0,1</w:t>
            </w:r>
          </w:p>
          <w:bookmarkEnd w:id="11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агрохимикаты қант қызылшасы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Плюс" агрохимикаты қызанақ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N-6; Р-18; К-37, MgO-2,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Fe-0,08, Zn-0,02, B-0,02,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Mn-0,04 , Cu-0,005, Mo-0,005</w:t>
            </w:r>
          </w:p>
          <w:bookmarkEnd w:id="11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"Нутривант Универсальный"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N-19; Р-19; К-19, MgO-3,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S-2,4, Fe-0,2, Zn-0,052,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B-0,02, Mn-0,0025,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Cu-0,0025, Mo-0,0025</w:t>
            </w:r>
          </w:p>
          <w:bookmarkEnd w:id="11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"Нутривант Плюс" агрохимикаты мақта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N-4; Р-24; К-32, MgO-2,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Fe-0,01, Zn-0,05, B-1,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Mn-0,05, Cu-0,025, Mo-0,001 </w:t>
            </w:r>
          </w:p>
          <w:bookmarkEnd w:id="11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Руткат (Rutkat)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P2O5-4, K2O-3, Fe-0,4,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аминқышқылдары-10, жартылайсахаридтер-6,1, ауксиндердер-0,6</w:t>
            </w:r>
          </w:p>
          <w:bookmarkEnd w:id="114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Суприлд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құрамы N-9,8;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аминқышқылдар-33; барлық органикалық зат саны-48</w:t>
            </w:r>
          </w:p>
          <w:bookmarkEnd w:id="115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Фасфит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P2O5-42,3, K2O-28,2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Боро-Н агрохимикаты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аминді N-3,7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Бор минералды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Фертикс (Марка А, Марка Б) агрохимикаты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маркасы: N-15,38,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MgO-2,04, So3-4,62, Cu-0,95, Fe-0,78, Mn-1,13, Zn-1,1,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Mo-0,01, Ti-0,02</w:t>
            </w:r>
          </w:p>
          <w:bookmarkEnd w:id="116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маркасы: N-16,15,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MgO-1,92, SO3-2,02, Cu-0,3, Fe-0,35, Mn-0,68, Zn-0,6,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Mo-0,01, Ti-0,02, B-0,6, Na2O-2,88</w:t>
            </w:r>
          </w:p>
          <w:bookmarkEnd w:id="11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Phoskraft Mn-Zn минералды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N-3%, P2O-30%, Mn-5%,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Zn-5%</w:t>
            </w:r>
          </w:p>
          <w:bookmarkEnd w:id="118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Bioenergy минералды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C-23%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Nitrokal минералды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CaO-10%, MgO-5 %, Mo-0,07%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 минералды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Р2О5-5%, К2О-40%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BioStart минералды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Р2О5-30%, Zn-7%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Phoskraft MKP минералды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P2O5-35%, K2O-23%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Curamin Foliar минералды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Сu-3%, аминқышқылдар-42%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Aminostim минералды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N-14 %, C-75%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Sprayfert 312 минералды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N-27%, P2O5-9%, K2O-18%, B-0,05%, Mn-0,1%,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Zn-0,1%</w:t>
            </w:r>
          </w:p>
          <w:bookmarkEnd w:id="119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Algamina минералды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N-13%, P2O5-8%, K2O-21%, MgO-2%, Cu-0,08%,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Fe-0,2%, Mn-0,1%, Zn-0,01%, C-17%</w:t>
            </w:r>
          </w:p>
          <w:bookmarkEnd w:id="120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Agrumax минералды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N-16%, P205-5%, MgO-5%, B-0,2%, Fe-2%, Mn-4%,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Zn-4%</w:t>
            </w:r>
          </w:p>
          <w:bookmarkEnd w:id="121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SWISSGROW Phomazin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минералды тыңайтқышы</w:t>
            </w:r>
          </w:p>
          <w:bookmarkEnd w:id="122"/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P2O5-30%, Mn-5%, Zn-5%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Hordisan минералды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N-2%, Cu-5%, Mn-20%,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</w:t>
            </w:r>
          </w:p>
          <w:bookmarkEnd w:id="123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Thiokraft минералды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K2O-5%, SO3-30%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Vigilax минералды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C-23%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Fulvimax минералды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Zn"кешенді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P2O5-33%, Zn-10%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Cu" кешенді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P2O5-22%, Cu-4%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Mn" кешенді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P2O5-30%, Mn-7%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"Vittafos PK" кешенді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маркалы Vittafos кешенді тыңайтқышы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N-3%, P2O5-27%, K2O-18%, B-0,01%, Cu-0,02%,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Mn-0,02%, Mo-0,001%,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Zn-0,02%</w:t>
            </w:r>
          </w:p>
          <w:bookmarkEnd w:id="124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Plus маркалы Vittafos кешенді тыңайтқышы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P2O5-27%, K2O-6%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"Trio" кешенді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B-3%, MgO-7%, Zn-2%,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Mo-0,05%</w:t>
            </w:r>
          </w:p>
          <w:bookmarkEnd w:id="125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"Molibor" кешенді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Mo-2%, B-5%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"Polystim Global" кешенді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P2O5-11%, К2О-5%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"Nematan" кешенді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аминқышқылдар-25%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"Start-Up" кешенді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C-24%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"Alginamin" кешенді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C-9,5%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"Ammasol" кешенді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SO3-65%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"Humika PLUS" кешенді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"Gemmastim" кешенді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B-5%, Zn-5%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"Kalisol" кешенді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ЅО3-42%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"Boramin" кешенді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B-10%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"Biostim" кешенді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N-1%, С-3%,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аминқышқылдар-6%</w:t>
            </w:r>
          </w:p>
          <w:bookmarkEnd w:id="126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22 098,0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 Kraft" кешенді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C-24%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"Folixir" кешенді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N-4%, P2O5-8%, K2O-16%, Mg-2%, B-0,02%, Cu-0,05%,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Fe-0,1%, Mn-0,05%,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Mo-0,005%, Zn-0,1%</w:t>
            </w:r>
          </w:p>
          <w:bookmarkEnd w:id="127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"Caramba" кешенді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C-11,4%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"Calvelox" кешенді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"Cabamin" кешенді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CaO-12%, B-3%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"Curadrip" кешенді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Сu-6,2%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"Carmina" кешенді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C-20%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"Growcal" кешенді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CaO-18%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"POTENCIA" кешенді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C-33%, L-аминқышқылдар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10-52-10 маркалы Growfert+Micro кешенді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N-10%, P2O5-52%,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K2O-10%, B-0,01%,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Cu-0,01%, Fe-0,02%,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Mn-0,01%, Mo-0,005%,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Zn-0,01%</w:t>
            </w:r>
          </w:p>
          <w:bookmarkEnd w:id="128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13-6-26+8 CaO маркалы Growfert+Micro кешенді тыңайтқышы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P2O5-6%, K2O-26%, CaO-8%, B-0,01%, Cu-0,01%,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Fe-0,02%, Mn-0,01%,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Mo-0,005%, Zn-0,01%</w:t>
            </w:r>
          </w:p>
          <w:bookmarkEnd w:id="12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15-5-30+2MgO маркалы Growfert+Micro кешенді тыңайтқышы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P2O5-5%, K2O-30%, MgO-2%, B-0,01%,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Cu-0,01%, Fe-0,02%,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Mn-0,01%, Mo-0,005%,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Zn-0,01%</w:t>
            </w:r>
          </w:p>
          <w:bookmarkEnd w:id="130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15-30-15 маркалы Growfert+Micro кешенді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N-15%, P2O5-30%,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K2O-15%, B-0,01%,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Cu-0,01%, Fe-0,02%,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Mn-0,01%, Mo-0,005%,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Zn-0,01%</w:t>
            </w:r>
          </w:p>
          <w:bookmarkEnd w:id="13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16-8-24+2MgO маркалы Growfert+Micro кешенді тыңайтқышы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P2O5-8%, K2O-24%, MgO-2%, B-0,01%,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Cu-0,01%, Fe-0,02%,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Mn-0,01%, Mo-0,005%,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Zn-0,01%</w:t>
            </w:r>
          </w:p>
          <w:bookmarkEnd w:id="132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18-18-18+1MgO маркалы Growfert+Micro кешенді тыңайтқышы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N-18%, P2O5-18%,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K2O-18%, MgO-1%,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B-0,01%, Cu-0,01%,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Fe-0,02%, Mn-0,01%,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Mo-0,005%, Zn-0,01%</w:t>
            </w:r>
          </w:p>
          <w:bookmarkEnd w:id="133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20-10-20 маркалы Growfert+Micro кешенді тыңайтқышы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N-20%, P2O5-10%,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K2O-20%, B-0,01%,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Cu-0,01%, Fe-0,02%,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Mn-0,01%, Mo-0,005%,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Zn-0,01%</w:t>
            </w:r>
          </w:p>
          <w:bookmarkEnd w:id="134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20-20-20 маркалы Growfert+Micro кешенді тыңайтқышы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N-20%, P2O5-20%,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K2O-20%, B-0,01%,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Cu-0,01%, Fe-0,02%,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Mn-0,01%, Mo-0,005%,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Zn-0,01%</w:t>
            </w:r>
          </w:p>
          <w:bookmarkEnd w:id="135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0-60-20 маркалы Growfert кешенді тыңайтқышы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P2O5-60%, K2O-20%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8-20-30 маркалы Growfert+Micro кешенді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P2O5-20%, K2O-30%, B-0,01%, Cu-0,01%,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Fe-0,02%, Mn-0,01%,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Mo-0,005%, Zn-0,01%</w:t>
            </w:r>
          </w:p>
          <w:bookmarkEnd w:id="136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3-5-55 маркалы: Growfert+Micro кешенді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P2O5-5%, K2O-55%, B-0,01%, Cu-0,01%,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Fe-0,02%, Mn-0,01%,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Mo-0,005%, Zn-0,01%</w:t>
            </w:r>
          </w:p>
          <w:bookmarkEnd w:id="137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3-8-42 маркалы Growfert+Micro кешенді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P2O5-8%, K2O-42%, B-0,01%, Cu-0,01%,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Fe-0,02%, Mn-0,01%,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Mo-0,005%, Zn-0,01%</w:t>
            </w:r>
          </w:p>
          <w:bookmarkEnd w:id="138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0-40-40+Micro маркалы Growfert кешенді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P2O5-40%, K2O-40%,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B-0,01%, Cu-0,01%,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Fe-0,02%, Mn-0,01%,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Mo-0,005%, Zn-0,01%</w:t>
            </w:r>
          </w:p>
          <w:bookmarkEnd w:id="139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"Fosiram" кешенді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P2O5-35%, K2O-20%,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MgO-3%, Cu-12%</w:t>
            </w:r>
          </w:p>
          <w:bookmarkEnd w:id="140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"Etidot 67" кешенді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В-21%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"Ferromax" кешенді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Fe-6%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"Ferrovit" кешенді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Fe-9%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"Micrall" кешенді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MgO-9%, B-0,5%, Cu-1,5%, Fe-4%, Mn-4%, Mo-0,1%,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Zn-1,5%</w:t>
            </w:r>
          </w:p>
          <w:bookmarkEnd w:id="141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"Growbor" кешенді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В-17%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"Microlan" кешенді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Mn-0,5%, Zn-0,5%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"Sancrop" кешенді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"Nutrimic Plus" кешенді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"Vittaspray" кешенді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N-5%, P2O5-10%, K20-20%, CaO-1,5%, MgO-1,5%,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B-1,5%, Cu-0,5%, Fe-0,1%,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Mn-0,5%, Mo-0,2%, Zn-4%</w:t>
            </w:r>
          </w:p>
          <w:bookmarkEnd w:id="142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маркалы Изагри-К минералды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K-15,2, P-6,6, N-6,6, S-4,6 Mn-0,33, Cu-0,12, Zn-0,07,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Fe-0,07, Mo-0,07, B-0,01,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Se-0,003, Co--0,001</w:t>
            </w:r>
          </w:p>
          <w:bookmarkEnd w:id="143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маркалы Изагри-К минералды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маркалы Изагри-К минералды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N-41,1, K-4,11, P-2,47,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S-2,33, Mg-0,48, Zn-0,27,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Cu-0,14, Mo-0,07, Fe-0,04,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B-0,03, Mn-0,02, Se-0,03,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Co-0,01</w:t>
            </w:r>
          </w:p>
          <w:bookmarkEnd w:id="144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маркалы Изагри-К минералды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 маркалы Изагри-М минералды тыңайтқышы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маркалы Изагри-К минералды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P-27,7, N-9,7, K-6,8, Mg-0,27, S-0,53, Cu-0,13, Zn-0,40,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Fe-0,16, Mn-0,08, B-0,23,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Mo-0,08, Co-0,02</w:t>
            </w:r>
          </w:p>
          <w:bookmarkEnd w:id="145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Вита маркалы Изагри-К минералды тыңайтқышы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Zn-2,51, Cu-1,92, Mn-0,37, Mo-0,22, B-0,16, Fe-0,40,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Co-0,11, Ni-0,006, N-3,20,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K-0,06, S-9,34, Mg-2,28</w:t>
            </w:r>
          </w:p>
          <w:bookmarkEnd w:id="146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 Рост маркалы Изагри-М минералды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Zn-3,36, Cu-3,76, Mn-0,37,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Fe-0,54, Mg-2,37, S-15,2,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Mo-0,22, B-0,16, Co-0,23,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Li-0,06, Ni-0,02</w:t>
            </w:r>
          </w:p>
          <w:bookmarkEnd w:id="147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 питание маркалы Изагри-К минералды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N-6,9, P-0,55, K-3,58,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Mo-0,67, B-0,57, Cr-0,12,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V-0,09, Se-0,02</w:t>
            </w:r>
          </w:p>
          <w:bookmarkEnd w:id="14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 S-15, Cu-3, Mn-4,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Mo-0,04 Zn-3</w:t>
            </w:r>
          </w:p>
          <w:bookmarkEnd w:id="149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1 121 450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В-8, N-6, MgO-5, Mn-1,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Mo-0,04 Zn-0,1</w:t>
            </w:r>
          </w:p>
          <w:bookmarkEnd w:id="150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 (Нутрисид)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Cu-7 г/л, Mn-50 г/л,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Zn-17 г/л, N-30 г/л</w:t>
            </w:r>
          </w:p>
          <w:bookmarkEnd w:id="151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2 308 850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P-48, Mn-0,1, Fe-0,6, Zn-1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Аминокат 10%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еркін (белсенді) аминқышқылдары-10%, барлығы N-3, с.і.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аммонийлі-0,6,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нитратты-0,7, ограникалық 1,7, P2O5-1, K2O-1</w:t>
            </w:r>
          </w:p>
          <w:bookmarkEnd w:id="152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АТЛАНТЕ ПЛЮС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P2O5-18, K2O-16,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 и К калий фосфиті түрінде-КН2РО3), салицил қышқылдар, бетаиндер</w:t>
            </w:r>
          </w:p>
          <w:bookmarkEnd w:id="153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КЕЛИК К-SI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хелатты-15, Si2O-10 хелаттаушы агент EDTA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"Белый жемчуг" сұйық гуминді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органикалық зат-46,5 г/л, гуминдіқышқылдар-38,9 г/л, фульвқышқылдар-7,6,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N-0,14 г/л, P2O5-16,7 г/л,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K2O-29,8 г/л, Fe-312 мг/л,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CaO-5670 мг/л,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MgO-671 мг/л, Co-0,051 мг/л,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Zn-0,23 мг/л,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Cu-0,30, мг/л,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Mn-31,4 мг/л,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Mo-0,10 мг/л,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Si2O-631 мг/л,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құрғақ қалдық-84 г/л,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зола-55,8 %, pH-7,2 ед</w:t>
            </w:r>
          </w:p>
          <w:bookmarkEnd w:id="154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Моно-Сера" маркалы, "Волски Моноформы" сұйық микротыңайтқышы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SO3-72, MgO-2,3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"Волски Моно-Бор" маркалы, "Волски Моноформы" сұйық микротыңайтқышы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"Микромак" маркалы, "Волски Микрокомплекс" сұйық микротыңайтқышы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Cu: 0,61-3,55, Zn:0,52-3,11, В:0,18-0,61, Mn:0,18-0,49,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Fe:0,19-0,49, Mo:0,27-1,14,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Со:0,18-0,31, Se: 0,004-0,012,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Cr: 0,031-0,194,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Ni:0,008-0,015,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Li:0,044-0,129,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V:0,034-0,158, N:0,3-4,4, P2О5:0,2-0,6, K2О:0,84-5,9,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SО3:1,0-5,0 MgО:0,34-2,08</w:t>
            </w:r>
          </w:p>
          <w:bookmarkEnd w:id="155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"Микроэл" маркалы, "Волски Микрокомплекс"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 микротыңайтқышы </w:t>
            </w:r>
          </w:p>
          <w:bookmarkEnd w:id="156"/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Cu: 0,6, Zn: 1,3, В: 0,15,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Mn: 0,31, Fe: 0,3, Mo: 0,2,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Со: 0,08, Se:0,009, Cr:0,001, Ni: 0,006, Li: 0,04 N: 0,4, K2О: 0,03, SО3:5,7,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MgО: 1,32</w:t>
            </w:r>
          </w:p>
          <w:bookmarkEnd w:id="157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"Экомак" маркалы, "Волски Микрокомплекс"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 микротыңайтқышы </w:t>
            </w:r>
          </w:p>
          <w:bookmarkEnd w:id="158"/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Cu-0,97, Zn-0,98, B-0,35,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Mn-0,58, Fe-0,35, Mo-0,09,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N-2,4, P2O5-0,61, K2O-1,77, SO3-4,9, MgO-0,97, Co-0,18</w:t>
            </w:r>
          </w:p>
          <w:bookmarkEnd w:id="159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N" маркалы, "Страда" сұйық микротыңайтқышы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Cu:0,06, Zn:0,13, В:0,016 Mn:0,05, Fe:0,03, Mo:0,05, Со:0,001, Se:0,001, N:27, P2О5:2, K2О:3, SО3:1,26,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MgО: 0,15</w:t>
            </w:r>
          </w:p>
          <w:bookmarkEnd w:id="160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Р" маркалы, "Страда" сұйық микротыңайтқышы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Cu:0,07, Zn:0,16, В:0,02, Mn:0,05, Fe:0,07, Mo:0,05, Со:0,01, Se:0,002, N:5, P2О5:20, K2О:5, SО3:0,8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MgО:0,18</w:t>
            </w:r>
          </w:p>
          <w:bookmarkEnd w:id="161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18-18-18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 Р:18 К:18+ТЕ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20-20-20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N:20 Р:20 К:20+ТЕ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Mugasol 15-30-15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N:15 Р:30 К:15+ТЕ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MAXSOLI 20-20-20+ME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P2O5-20, Cu-0,01,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Fe-0,02, Mn-0,01, Zn-0,01</w:t>
            </w:r>
          </w:p>
          <w:bookmarkEnd w:id="162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 Fe-5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N-10,0%, К2О-5,0%;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MgO-2,46%;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SO3-0,35%, Cu-0,37%;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В-0,37%, Fe-0,07%;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Mn-0,04%; Zn-0,21%,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Мо-0,002%;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аминқышқылдар-2,86%; органикалық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қышқылдар-2,30%; моносахаридтер-0,00403%,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фитогормондар-0,00046%</w:t>
            </w:r>
          </w:p>
          <w:bookmarkEnd w:id="163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N-3,98%; MgO-4,53%;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SO3-3,91%;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Cu-0,51%; В-0,51%;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Fe-0,60%; Mn-0,94%;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Zn-0,50%;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аминқышқылдар-5,19%; органикалық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қышқылдар-5,30%; моносахаридтер-0,00379%;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фитогормондар-0,00043%; гуминдіқышқылдар-0,25 %,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фульвоқышқылдар-0,045%</w:t>
            </w:r>
          </w:p>
          <w:bookmarkEnd w:id="164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N-3,98%; MgO-4,53%;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SO3-3,91%;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Cu-0,51%; В-0,51%;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Fe-0,60%; Mn-0,94%;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Zn-0,50%;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аминқышқылдар-5,19%; органикалық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қышқылдар-5,30%; моносахаридтер-0,00379%; фитогормондар-0,00043%; гуминдіқышқылдар-0,25%,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фульвоқышқылдар-0,045%</w:t>
            </w:r>
          </w:p>
          <w:bookmarkEnd w:id="165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В-10,95%;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аминқышқылдар-1,5%; моносахаридтер-0,00368%; фитогормондар-0,00042%</w:t>
            </w:r>
          </w:p>
          <w:bookmarkEnd w:id="166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Марганец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Mn-10,84%; N-2,66%;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SO3-4,41%;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аминқышқылдар-1,39%; органикалық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қышқылдар-7,20%; моносахаридтер-0,00329%; фитогормондар-0,00038%</w:t>
            </w:r>
          </w:p>
          <w:bookmarkEnd w:id="167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Мыс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N-5,40%; SO3-2,66%;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Cu-5,65%;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аминқышқылдар-2,68%; органикалық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қышқылдар-6,20%; моносахаридтер-0,00397%; фитогормондар-0,00045%</w:t>
            </w:r>
          </w:p>
          <w:bookmarkEnd w:id="168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Мырыш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Zn-7,67%; N-5,41%;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SО3-3,61%;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аминқышқылдар-2,78%; органикалық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қышқылдар-8,35%; моносахаридтер-0,00385%;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фитогормондар-0,00044%</w:t>
            </w:r>
          </w:p>
          <w:bookmarkEnd w:id="169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Кальцилы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N-8,86%, MgO-0,71%;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SO3-0,77%;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СаО-15,0%; Cu-0,02%;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В-0,04%;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Fe-0,21%; Mn-0,11%;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Zn-0,02%;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аминқышқылдар-0,78%; органикалық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қышқылдар-0,10%; моносахаридтер-0,00347%; фитогормондар-0,0004%</w:t>
            </w:r>
          </w:p>
          <w:bookmarkEnd w:id="170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Фосфорлы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N-4,53%, Р2О5-30,00%;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В-0,51%; Zn-0,51%;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SO3-0,25%;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аминқышқылдар-0,08%; органикалық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қышқылдары-4,5%; моносахаридтер-0,00365%; фитогормондар-0,00042%</w:t>
            </w:r>
          </w:p>
          <w:bookmarkEnd w:id="171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Молибденді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N-3,34%, SO3-0,25%;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В-0,50%; Мо-3,00%;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Zn-0,50%;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аминқышқылдар-4,26%; органикалық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қышқылдары-16,5%; моносахаридтер-0,00417%; фитогормондар-0,00048%</w:t>
            </w:r>
          </w:p>
          <w:bookmarkEnd w:id="172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N-1,7%, MgO-0,1%;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SO3-0,08%;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Cu-0,015%; В-0,01%;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Fe-0,01%;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Mn-0,02%; Мо-0,006%;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Zn-0,02%; Р2 О5-1,0%;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К2О-1,1%, Si-0,004%;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Co-0,004%;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аминқышқылдар-35,0%; моносахаридтер--0,1%;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фитогормондар-0,012%</w:t>
            </w:r>
          </w:p>
          <w:bookmarkEnd w:id="173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3:18:18 маркалы НАНОВИТ ТЕРРА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N-3,0%, Р2 О5-18,0%;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К2О-18,0%; MgO-0,015%;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SO3-0,015%; В-0,022%;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Cu-0,038%; Fe-0,07%;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Mn-0,03%; Мо-0,015%;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Zn-0,015%, Si-0,015%;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Co-0,0015%</w:t>
            </w:r>
          </w:p>
          <w:bookmarkEnd w:id="174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5:20:5 маркалы НАНОВИТ ТЕРРА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N-5,0%, Р2 О5-20,0%;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К2О-5,0%; MgO-0,01%;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SO3-0,01%; В-0,02%;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Cu-0,04%; Fe-0,07%;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Mn-0,035%; Мо-0,01%;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Zn-0,01%, Si-0,01%;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Co-0,001%</w:t>
            </w:r>
          </w:p>
          <w:bookmarkEnd w:id="175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9:18:9 маркалы НАНОВИТ ТЕРРА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N-9,0%, Р2 О5-18,0%;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К2О-9,0%;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MgO-0,012%; SO3-0,012%; В-0,018%;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Cu-0,04%; Fe-0,065%;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Mn-0,028%; Мо-0,012%;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Zn-0,012%, Si-0,012%;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Co-0,0012%</w:t>
            </w:r>
          </w:p>
          <w:bookmarkEnd w:id="176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CROPMAX минералды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N-0,2 P-0,4% K-0,02%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Fe-220 Mg-550 Zn-49 Cu-35 Mn-54 B,Ca, Mo, Co, Ni 10 аминқышқылдар 2</w:t>
            </w:r>
          </w:p>
          <w:bookmarkEnd w:id="177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пшеница"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N-4% P2O5-40% K2O-5,48% B-4,5% Zn-14,6% Mo-0,5% MgO-6,56% Mn-21,1%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Fe-14% S-7,95 Cu-7,6%, органикалық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қышқылдары-25 г/л, аминқышқылдар-25 г/л, өсімдік имунитетін және өсуін ынталандырушылар-10 г/л</w:t>
            </w:r>
          </w:p>
          <w:bookmarkEnd w:id="178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B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"SunnyMix универсальный"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N-2,33% P2O5-20,3%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K2O-13,7% B-5,1% Zn-5,6% Mo-0,06% Co-0,01%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MgO-8,2% Mn-8,13%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Fe-1,0% Cu-1,6%, органикалық қышқылдар-25 г/л, аминқышқылдар-25 г/л, өсімдік имунитетін және өсуін ынталандырушылар-10 г/л</w:t>
            </w:r>
          </w:p>
          <w:bookmarkEnd w:id="17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Zn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+аминқышқылдар-85 г/л, өсімдік имунитетін және өсуін ынталандырушылар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күнбағыс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N-1,2% MgO-8,36%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Mn-7,0% S-10,7%, Mo-4,0%,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органикалық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қышқылдар-25 г/л, аминқышқылдар-25 г/л, өсімдік имунитетін және өсуін ынталандырушылар-10 г/л</w:t>
            </w:r>
          </w:p>
          <w:bookmarkEnd w:id="18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бұршақ дақылының вегетациялық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N-5,51% P2O5-20,2%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K2O-13,7% B-3,4% Zn-1,7% S-6,8% Mo-0,2% Co-0,02%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MgO-2,5% Mn-5,8%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CaO-1,75% Fe-2,0% Cu-7,6%, органикалық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қышқылдар-25 г/л, аминқышқылдар-25 г/л, өсімдік имунитетін және өсуін ынталандырушылар-10 г/л</w:t>
            </w:r>
          </w:p>
          <w:bookmarkEnd w:id="18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SunnyMix дәнді дақыл тұқымы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N-2,73% Cu-5,4% Zn-5,3% Mo-1,3% Mn-2,43%,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CaO-3,41% Fe-3,85%, органикалық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қышқылдар-25 г/л, аминқышқылдар-25 г/л, өсімдік имунитетін және өсуін ынталандырушылар-10 г/л</w:t>
            </w:r>
          </w:p>
          <w:bookmarkEnd w:id="18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 қышқылдар 12%,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фульвоқышқылдар 2%, органикалық төменмолекулалы қышқылдар</w:t>
            </w:r>
          </w:p>
          <w:bookmarkEnd w:id="183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Rooter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P2O5-0,15, K2O-3 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Leili 2000 Pro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N-9, P2O5-3,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K2O-6, Fe-0,16, Mn-0,4,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Zn-0,12, Cu-0,8</w:t>
            </w:r>
          </w:p>
          <w:bookmarkEnd w:id="184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Сиамино Про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 CaO-7, Mg-4,7, Fe-7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DOUBLE WIN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P2O5-20, K2O-20, MgO-3, Fe-0,12, Mn-0,08,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B-0,04, Zn-0,05, Cu-0,03,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</w:t>
            </w:r>
          </w:p>
          <w:bookmarkEnd w:id="185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GUMIFULL PRO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P2O5-2, K2O-8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Master Green Ca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СаО-14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маркалы Глицерол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глицерин-10, Na-1,4, Si-0,56, SO4-2,2, N-0,25, P-0,3,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K-0,15, Mg-0,05, B-0,05,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Cu-0,05, Mn-0,02, Zn-0,02, Rb-0,04</w:t>
            </w:r>
          </w:p>
          <w:bookmarkEnd w:id="186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 маркалы Глицерол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глицерин-10, Na-0,8, Si-0,56, SO4-1,5, N-0,25, P-0,5,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K-0,15, Mg-0,05, B-1,1,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Cu-0,05, Mn-0,02, Zn-0,02, Rb-0,04</w:t>
            </w:r>
          </w:p>
          <w:bookmarkEnd w:id="187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Цинк маркалы Глицерол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глицерин-10, Na-2, Si-0,56, SO4-5, N-0,25, P-0,5, K-0,2, Mg-0,15, B-0,5 Cu-0,05,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Mn-0,15, Zn-5, Rb-0,04</w:t>
            </w:r>
          </w:p>
          <w:bookmarkEnd w:id="188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маркалы Глицерол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глицерин-10, Na-1,3, Si-0,56, SO4-2, N-0,25, P-0,65, K-3,5, Mg-0,04, B-0,05, Cu-0,15,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Mn-0,75, Zn-0,25, Rb-0,04</w:t>
            </w:r>
          </w:p>
          <w:bookmarkEnd w:id="18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P2O5-13, B-7,7, Cu-0,05, Fe-0,1, Mn-0,05, Zn-0,05,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Mo-0,001</w:t>
            </w:r>
          </w:p>
          <w:bookmarkEnd w:id="190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N-30, K2O5-22,5, MgO-2,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Mn-0,15, B-1,3, Mo-0,001,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Cu-0,15, Fe-0,02, Zn-0,05</w:t>
            </w:r>
          </w:p>
          <w:bookmarkEnd w:id="191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K2O5-2, аминқышқылдар-12,5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Aminocal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CaO-15; Mn-0,5; Zn-0,5; аминқышқылдар; полипептидтер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N-7,4; P2O5-10,6; SO3-2,3; Cu-1,7; Mn-1; Zn-1,7; Mo-0,3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N-11,4, P2O5-11,4, K2O-8,6, B-0,71, Cu-0,015, Fe-0,031,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Mn-0,026, Co-0,001, Zn-0,71, Mo-0,002</w:t>
            </w:r>
          </w:p>
          <w:bookmarkEnd w:id="192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N-5; K2O-10; MgO-3;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SO3-13; B-0,3; Cu-0,05; Fe-1; Mn-1,5; Zn-1; Mo-0,01</w:t>
            </w:r>
          </w:p>
          <w:bookmarkEnd w:id="193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N-15; SO3-53; B-0,01;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Cu-0,004; Fe-0,02; Mn-0,012; Zn-0,004; Mo-0,001</w:t>
            </w:r>
          </w:p>
          <w:bookmarkEnd w:id="194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CaO-15; MgO-2; B-0,05; Cu-0,05; Fe-0,05; Mn-0,1; Zn-0,02; Mo-0,001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MEGAFLOR 8-5-40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N-8; P-5; K-40+ТЕ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MEGAFLOR 15-40-15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P-40; K-15+ТЕ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21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N:21+51,5SO3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14.48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N:14; P:48+11,5SO3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8.0.32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N:8; K:48+51,2SO3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Ennnè 18.18.18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N:18; P:18; K:18+16SO3+TE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P2O-18,8%, K2O-6,3%,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Na2O-5,8%</w:t>
            </w:r>
          </w:p>
          <w:bookmarkEnd w:id="195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 маркалы Лигногумат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гуминді заттар тұзы-80,0-90,0%,K2O-9,0%, S-3,0%,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Fe-0,01-0,20%,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Mn-0,01-0,12%,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Cu-0,01-0,12%,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Zn-0,01-0,12%,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Mo-0,005-0,015%,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Se-0-0,005%, B-0,01-0,15%,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Co-0,01-0,12%</w:t>
            </w:r>
          </w:p>
          <w:bookmarkEnd w:id="196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БМ маркалы Лигногумат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гуминді заттар тұзы-80,0-90,0%,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K2O-5,0-19,0%, S-3,0%,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Fe-0,01-0,20%,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Mn-0,01-0,12%,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Cu-0,01-0,12%,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Zn-0,01-0,12%,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Mo-0,005-0,015%,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Se-0-0,005%, B-0,01-0,15%,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Co-0,01-0,12%</w:t>
            </w:r>
          </w:p>
          <w:bookmarkEnd w:id="197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ВМ- NPK маркалы Лигногумат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гуминді заттар тұзы-40,0-45,0%, K2O-5,0-19,0%, S-1,5%, Fe-0,005-0,1%,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Mn-0,005-0,06%,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Cu-0,005-0,06%,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Zn-0,005-0,06%,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Mo-0,003-0,008%,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Se-0-0,002%, B-0,01-0,15%,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Co-0,005-0,06%,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N-0,1-16,0%, P-0,1-24,0%</w:t>
            </w:r>
          </w:p>
          <w:bookmarkEnd w:id="198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СУПЕР БИО маркалы Лигногумат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 тұзы-80,0-90,0%, K2O-9,0%, S-3,0%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ЭКСПРЕСС маркалы ФУЛЬВОГУМАТ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тұзы гуминдіқышқылдар-12%, калий тұзы фульвтіқышқылдар-3%,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N-2,5%; K-1,35%; S-2,5%</w:t>
            </w:r>
          </w:p>
          <w:bookmarkEnd w:id="199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ЭКСТРИМ маркалы ФУЛЬВОГУМАТ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гуминдіқышқылдар-14%, калий тұзы фульвтіқышқылдар-4%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БИОБАРЬЕР маркалы ФУЛЬВОГУМАТ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тұзы гуминдіқышқылдар-20%, калий тұзы фульвтіқышқылдар-5%,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N-9,6%; K-22,5%;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S-11,7%; SiO-8,3%</w:t>
            </w:r>
          </w:p>
          <w:bookmarkEnd w:id="200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БИОСТАРТ маркалы Фульвогумат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тұздар гуминдіқышқылдар-45%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"HumiPro" органоминералды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қышқыл сулы тұз қоспасы және минералды тыңайтқыш. NPK=0,08-0,05-0,8 органикалық заттар-5,5% оның ішінде гумат-4,3%, фульват-1,04%, кинетин, аминқышқылдар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"VitaePro" органоминералды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органикалық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заттың сулы қоспасы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минералды тыңайтқыштар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NPK=0,1-0,05-0,6, органикалық заттар-2,8% оның ішінде цитокининдер, ауксиндер элиситоры, дәрумендер В1,В2,С, РР, аминқышқылдар</w:t>
            </w:r>
          </w:p>
          <w:bookmarkEnd w:id="201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"ПРК Белый жемчуг" "Коричневый", "Универсальный", "ЖҰлтый", "ТермоЩит", "АнтиФриз", "СтопКлоп"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бентонитті сазы,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SiO2-5,6%, Fe2O3-0,4%, Al2O3-0,16%, Cao-0,4%, MgO-0,4%, K2O-0,2%,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Na2O-0,04</w:t>
            </w:r>
          </w:p>
          <w:bookmarkEnd w:id="202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Изабион 62,5 с.е. Орган-минералды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 және пептидтер 62,5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15+00+20+8MgO+Te маркалы Field-Cote CRF (N+P+K+MgO+Te) тыңайтқышы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K2O-20, MgO-8,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трансэлементері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(бор, мыс, темір,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марганец, молибден,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мырыш, хелаттар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EDTA, DTPA, EDDHA)</w:t>
            </w:r>
          </w:p>
          <w:bookmarkEnd w:id="203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17+05+13+6MgO+Te (ES) маркалы Field-CoteCRF (N+P+K+MgO+Te) тыңайтқышы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N-17, P2O5-5, K2O-13,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MgO-6, транс - элементтер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(бор, мыс, темір,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марганец, молибден,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мырыш, хелаттар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EDTA, DTPA, EDDHA)</w:t>
            </w:r>
          </w:p>
          <w:bookmarkEnd w:id="204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18+08+12+7MgO+Te маркалы Field-Cote CRF (N+P+K+MgO+Te) тыңайтқышы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P2O5-8, K2O-12,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MgO-7, транс - элементтері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(бор, мыс, темір,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марганец, молибден,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мырыш, хелаттар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EDTA, DTPA, EDDHA)</w:t>
            </w:r>
          </w:p>
          <w:bookmarkEnd w:id="205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19+00+19+2MgO+Te маркалы Field-Cote CRF (N+P+K+MgO+Te)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N-19, K2O-19, MgO-2,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трансэлементері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(бор, мыс, темір,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марганец, молибден,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мырыш, хелаттар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EDTA, DTPA, EDDHA)</w:t>
            </w:r>
          </w:p>
          <w:bookmarkEnd w:id="206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20+05+20+2MgO+Te маркалы Field-Cote CRF (N+P+K+MgO+Te) тыңайтқышы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P2O5-5, K2O-20,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MgO-2, трансэлементері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(бор, мыс, темір,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марганец, молибден,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мырыш, хелаттар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EDTA, DTPA, EDDHA)</w:t>
            </w:r>
          </w:p>
          <w:bookmarkEnd w:id="207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22+05+08+8MgO+Te маркалы Field-Cote CRF (N+P+K+MgO+Te)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N-22, P2O5-5, K2O-8,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MgO-8, транс - элементтері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(бор, мыс, темір,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марганец, молибден,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мырыш, хелаттар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EDTA, DTPA, EDDHA)</w:t>
            </w:r>
          </w:p>
          <w:bookmarkEnd w:id="208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22+05+10+5MgO+Te маркалы Field-Cote CRF (N+P+K+MgO+Te) тыңайтқышы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N-22, P2O5-5, K2O-10,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MgO-5, трансэлементері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(бор, мыс, темір,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марганец, молибден,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мырыш, хелаттар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EDTA, DTPA, EDDHA)</w:t>
            </w:r>
          </w:p>
          <w:bookmarkEnd w:id="209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23+05+12+2MgO+Te маркалы Field-Cote CRF (N+P+K+MgO+Te)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N-23, P2O5-5, K2O-12,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MgO-2, трансэлементері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(бор, мыс, темір,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марганец, молибден,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мырыш, хелаттар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EDTA, DTPA, EDDHA)</w:t>
            </w:r>
          </w:p>
          <w:bookmarkEnd w:id="210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25+13+00+7,5MgO+Te маркалы, Field-Cote CRF (N+P+K+MgO+Te)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N-25, P2O5-13, MgO-7,5,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трансэлементері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(бор, мыс, темір,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марганец, молибден,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мырыш, хелаттар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EDTA, DTPA, EDDHA)</w:t>
            </w:r>
          </w:p>
          <w:bookmarkEnd w:id="211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26+00+08+8MgO+Te маркалы Field-Cote CRF (N+P+K+MgO+Te) тыңайтқышы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N-26, K2O-8, MgO-8,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трансэлементері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(бор, мыс, темір,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марганец, молибден,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мырыш, хелаттар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EDTA, DTPA, EDDHA)</w:t>
            </w:r>
          </w:p>
          <w:bookmarkEnd w:id="212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26+05+08+2MgO+Te маркалы Field-Cote CRF (N+P+K+MgO+Te) тыңайтқышы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N-26, P2O5-5, K2O-8,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MgO-2, трансэлементері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(бор, мыс, темір,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марганец, молибден,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мырыш, хелаттар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EDTA, DTPA, EDDHA)</w:t>
            </w:r>
          </w:p>
          <w:bookmarkEnd w:id="213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26+05+11+2MgO+Te маркалы Field-Cote CRF (N+P+K+MgO+Te) тыңайтқышы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N-26, P2O5-5, K2O-11,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MgO-2, трансэлементері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(бор, мыс, темір,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марганец, молибден,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мырыш, хелаттар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EDTA, DTPA, EDDHA)</w:t>
            </w:r>
          </w:p>
          <w:bookmarkEnd w:id="214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27+05+11+2MgO+Te маркалы Field-Cote CRF (N+P+K+MgO+Te) тыңайтқышы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N-27, P2O5-5, K2O-11,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MgO-2, трансэлементері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(бор, мыс, темір,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марганец, молибден,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мырыш, хелаттар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EDTA, DTPA, EDDHA)</w:t>
            </w:r>
          </w:p>
          <w:bookmarkEnd w:id="215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29+05+08+2MgO маркалы Field-Cote CRF (N+P+K+MgO+Te) тыңайтқышы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 P2O5-5, K2O-8, MgO-2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12+05+28+2MgO+Te маркалы Field-Cote CRF (N+P+K+MgO+Te)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P2O5-5, K2O-28,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MgO-2, трансэлементері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(бор, мыс, темір,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марганец, молибден,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мырыш, хелаттар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EDTA, DTPA, EDDHA)</w:t>
            </w:r>
          </w:p>
          <w:bookmarkEnd w:id="216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35+00+00+10MgO маркалы Field-Cote CRF (N+P+K+MgO+Te) тыңайтқышы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MgO-10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44+00+00 маркалы Field-Cote CRF (N+P+K+MgO+Te) тыңайтқышы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20+6+13 маркалы Horti-Cote CRF (N+P+K+Te)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  <w:bookmarkEnd w:id="217"/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P2O5-6, K2O-13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19+6+13 маркалы Horti-Cote CRF (N+P+K+Te)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  <w:bookmarkEnd w:id="218"/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19+6+12 маркалы Horti-Cote CRF (N+P+K+Te)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  <w:bookmarkEnd w:id="219"/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P2O5-6, K2O-12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16+06+13+2+Te маркалы Horti-Cote Plus CRF (N+P+K+MgO+Te) тыңайтқышы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P2O5-6, K2O-13,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MgO-2, трансэлементері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(бор, мыс, темір,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марганец, молибден,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мырыш, хелаттар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EDTA, DTPA, EDDHA)</w:t>
            </w:r>
          </w:p>
          <w:bookmarkEnd w:id="220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16+06+12+2+Te маркалы Horti-Cote Plus CRF (N+P+K+MgO+Te) тыңайтқышы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P2O5-6, K2O-12,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MgO-2, трансэлементері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(бор, мыс, темір, марганец, молибден, мырыш, хелаттар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EDTA, DTPA, EDDHA)</w:t>
            </w:r>
          </w:p>
          <w:bookmarkEnd w:id="221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16+06+11+2+Te маркалы Horti-Cote Plus CRF (N+P+K+MgO+Te) тыңайтқышы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P2O5-6, K2O-11,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MgO-2, трансэлементері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(бор, мыс, темір, марганец, молибден, мырыш, хелаттар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EDTA, DTPA, EDDHA)</w:t>
            </w:r>
          </w:p>
          <w:bookmarkEnd w:id="222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15+06+12+2+Te маркалы Horti-Cote Plus CRF (N+P+K+MgO+Te) тыңайтқышы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P2O5-6, K2O-12,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MgO-2, трансэлементері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(бор, мыс, темір, марганец, молибден, мырыш, хелаттар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EDTA, DTPA, EDDHA)</w:t>
            </w:r>
          </w:p>
          <w:bookmarkEnd w:id="223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15+06+11+2+Te маркалы Horti-Cote Plus CRF (N+P+K+MgO+Te) тыңайтқышы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P2O5-6, K2O-11,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MgO-2, трансэлементері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(бор, мыс, темір, марганец, молибден, мырыш, хелаттар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EDTA, DTPA, EDDHA)</w:t>
            </w:r>
          </w:p>
          <w:bookmarkEnd w:id="224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14+05+11+2+Te маркалы Horti-Cote Plus CRF (N+P+K+MgO+Te) тыңайтқышы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P2O5-5, K2O-11,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MgO-2, трансэлементері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(бор, мыс, темір, марганец, молибден, мырыш, хелаттар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EDTA, DTPA, EDDHA)</w:t>
            </w:r>
          </w:p>
          <w:bookmarkEnd w:id="225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14+10+18+1,3+Te маркалы Horti-Cote Plus CRF (N+P+K+MgO+Te) тыңайтқышы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P2O5-10, K2O-18,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MgO-1,3, трансэлементері (бор, мыс, темір, марганец, молибден, мырыш, хелаттар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EDTA, DTPA, EDDHA)</w:t>
            </w:r>
          </w:p>
          <w:bookmarkEnd w:id="226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26+07+10+Te маркалы, Horti-Cote Top-dress CRF (N+P+K+MgO+Te) тыңайтқышы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N-26, P2O5-7, K2O-10,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трансэлементері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(бор, мыс, темір, марганец, молибден, мырыш, хелаттар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EDTA, DTPA, EDDHA)</w:t>
            </w:r>
          </w:p>
          <w:bookmarkEnd w:id="227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23+05+09+4MgO+Te маркалы Granustar CRF (N+P+K+MgO+(Mn)/(Te)) тыңайтқышы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N-23, P2O5-5, K2O-9,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MgO-4, трансэлементері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(бор, мыс, темір, марганец, молибден, мырыш, хелаттар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EDTA, DTPA, EDDHA)</w:t>
            </w:r>
          </w:p>
          <w:bookmarkEnd w:id="228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20+20+20+1MgO+Te маркалы Granusol WSF (N+P+K+MgO+Te) тыңайтқышы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P2O5-20, K2O-20,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MgO-1, трансэлементері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(бор, мыс, темір, марганец, молибден, мырыш, хелаттар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EDTA, DTPA, EDDHA)</w:t>
            </w:r>
          </w:p>
          <w:bookmarkEnd w:id="229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20+10+20+2MgO+Te маркалы Granusol WSF (N+P+K+MgO+Te) тыңайтқышы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P2O5-10, K2O-20,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MgO-2, трансэлементері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(бор, мыс, темір, марганец, молибден, мырыш, хелаттар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EDTA, DTPA, EDDHA)</w:t>
            </w:r>
          </w:p>
          <w:bookmarkEnd w:id="230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20+05+10+6MgO+Te маркалы Granusol WSF (N+P+K+MgO+Te) тыңайтқышы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P2O5-5, K2O 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MgO-6, трансэлементері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(бор, мыс, темір,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марганец, молибден,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мырыш, хелаттар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EDTA, DTPA, EDDHA)</w:t>
            </w:r>
          </w:p>
          <w:bookmarkEnd w:id="231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20+00+20+2MgO+Te маркалы, Granusol WSF (N+P+K+MgO+Te) тыңайтқышы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K2O-20, MgO-2,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трансэлементері (бор, мыс, темір, марганец, молибден, мырыш, хелаттар EDTA, DTPA, EDDHA)</w:t>
            </w:r>
          </w:p>
          <w:bookmarkEnd w:id="232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27+15+12+1MgO+Te маркалы Granusol WSF (N+P+K+MgO+Te) тыңайтқышы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N-27, P2O5-15, K2O-12,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MgO-1, трансэлементері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(бор, мыс, темір,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марганец, молибден,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мырыш, хелаттар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EDTA, DTPA, EDDHA)</w:t>
            </w:r>
          </w:p>
          <w:bookmarkEnd w:id="233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12+07+25+8CaO+2MgO+Te маркалы Granusol WSF (N+P+K+MgO+Te) тыңайтқышы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P2O5-7, K2O-25,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CaO-8, MgO-2,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трансэлементері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(бор, мыс, темір,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марганец, молибден,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мырыш, хелаттар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EDTA, DTPA, EDDHA)</w:t>
            </w:r>
          </w:p>
          <w:bookmarkEnd w:id="234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10+52+10+1MgO+Te маркалы Granusol WSF (N+P+K+MgO+Te) тыңайтқышы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P2O5-52,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K2O-10, MgO-1,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трансэлементері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(бор, мыс, темір,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марганец, молибден,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мырыш, хелаттар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EDTA, DTPA, EDDHA)</w:t>
            </w:r>
          </w:p>
          <w:bookmarkEnd w:id="235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18+06+26+3MgO+Te маркалы Granusol WSF (N+P+K+MgO+Te) тыңайтқышы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P2O5-6,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K2O-26, MgO-3,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трансэлементері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(бор, мыс, темір,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марганец, молибден,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мырыш, хелаттар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EDTA, DTPA, EDDHA)</w:t>
            </w:r>
          </w:p>
          <w:bookmarkEnd w:id="236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17+10+17+12CaO+Te маркалы Granusol WSF (N+P+K+MgO+Te) тыңайтқышы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N-17, P2O5-10,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K2O-17, CaO-12,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трансэлементері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(бор, мыс, темір,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марганец, молибден,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мырыш, хелаттар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EDTA, DTPA, EDDHA</w:t>
            </w:r>
          </w:p>
          <w:bookmarkEnd w:id="237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10+10+30+6MgO+Te маркалы Granusol WSF (N+P+K+MgO+Te) тыңайтқышы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P2O5-10,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K2O-30, MgO-6,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трансэлементері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(бор, мыс, темір,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марганец, молибден,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мырыш, хелаттар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EDTA, DTPA, EDDHA)</w:t>
            </w:r>
          </w:p>
          <w:bookmarkEnd w:id="238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12+05+24+2MgO+Te маркалы Granusol WSF (N+P+K+MgO+Te)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P2O5-5, K2O-24,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MgO-2,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трансэлементері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(бор, мыс, темір,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марганец, молибден,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мырыш, хелаттар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EDTA, DTPA, EDDHA)</w:t>
            </w:r>
          </w:p>
          <w:bookmarkEnd w:id="239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21+10+10+8CaO+Te маркалы Granusol WSF (N+P+K+MgO+Te) тыңайтқышы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N-21, P2O5-10, K2O-10,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CaO-8, трансэлементері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(бор, мыс, темір,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марганец, молибден,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мырыш, хелаттар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EDTA, DTPA, EDDHA</w:t>
            </w:r>
          </w:p>
          <w:bookmarkEnd w:id="240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18+18+18+3MgO+Te маркалы Granusol WSF (N+P+K+MgO+Te)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P2O5-18,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K2O-18, MgO-3,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трансэлементері (бор, мыс, темір, марганец, молибден,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мырыш, хелаттар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EDTA, DTPA, EDDHA)</w:t>
            </w:r>
          </w:p>
          <w:bookmarkEnd w:id="241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10+10+30+3MgO+3CaO+Te маркалы Granusol WSF (N+P+K+MgO+Te) тыңайтқышы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P2O5-10, K2O-30,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MgO-3, CaO-3,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трансэлементері (бор, мыс, темір, марганец, молибден,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мырыш, хелаттар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EDTA, DTPA, EDDHA</w:t>
            </w:r>
          </w:p>
          <w:bookmarkEnd w:id="242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07+12+36+3MgO+Te маркалы Granusol WSF (N+P+K+MgO+Te) тыңайтқышы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N-7, P2O5-12, K2O-36,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MgO-3, трансэлементері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(бор, мыс, темір, марганец, молибден, мырыш, хелаттар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EDTA, DTPA, EDDHA)</w:t>
            </w:r>
          </w:p>
          <w:bookmarkEnd w:id="243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11+06+18+2MgO +Te маркалы Granusol WSF (N+P+K+MgO+Te) тыңайтқышы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N-11, P2O5-6, K2O-18,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MgO-2, трансэлементері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(бор, мыс, темір, марганец, молибден, мырыш, хелаттар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EDTA, DTPA, EDDHA)</w:t>
            </w:r>
          </w:p>
          <w:bookmarkEnd w:id="244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14+08+14+3MgO+7CaO+Te маркасы Granusol WSF (N+P+K+MgO+Te) тыңайтқышы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P2O5-8, K2O-14,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MgO-3, CaO-7,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трансэлементері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(бор, мыс, темір, марганец, молибден, мырыш, хелаттар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EDTA, DTPA, EDDHA)</w:t>
            </w:r>
          </w:p>
          <w:bookmarkEnd w:id="245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4,5-11-36-5MgO-TE маркалы, Granusol WSF (N+P+K+MgO+Te) тыңайтқышы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N-4,5, P2O5-11, K2O-36,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MgO-5, трансэлементері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(бор, мыс, темір,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марганец, молибден,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мырыш, хелаттар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EDTA, DTPA, EDDHA)</w:t>
            </w:r>
          </w:p>
          <w:bookmarkEnd w:id="246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20-10-15-2MgO-TE маркалы Granusol WSF (N+P+K+MgO+Te) тыңайтқышы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P2O5-10, K2O-15,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MgO-2, трансэлементері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(бор, мыс, темір,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марганец, молибден,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мырыш, хелаттар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EDTA, DTPA, EDDHA)</w:t>
            </w:r>
          </w:p>
          <w:bookmarkEnd w:id="247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18-09-29-TE маркалы Granusol WSF (N+P+K+MgO+Te)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P2O5-9, K2O-29,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трансэлементері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(бор, мыс, темір, марганец, молибден, мырыш, хелаттар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EDTA, DTPA, EDDHA)</w:t>
            </w:r>
          </w:p>
          <w:bookmarkEnd w:id="248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Keymag Ruby 10-00-40+2MgO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K2O-40%, MgO-2%, S-3,7%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KeyMag 0-40-30+2MgO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(Keymag Green 0-40-30+2MgO)</w:t>
            </w:r>
          </w:p>
          <w:bookmarkEnd w:id="249"/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P2O5-40%, K2O-30%,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MgO-2,2%</w:t>
            </w:r>
          </w:p>
          <w:bookmarkEnd w:id="250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Keymag Indigo 00-00-30+8MgO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K2O-30%, MgO-8%,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Mg-4,83%, SO3-40%, S-16%</w:t>
            </w:r>
          </w:p>
          <w:bookmarkEnd w:id="251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09-12-40+0,5MgO+ME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N-9%, P2O5-12%, K2O-40%, MgO-0,5%, В-0,03%,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Cu-0,04%, Fe-0,12%,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Mn-0,06%, Mo-0,005%,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Zn-0,06%</w:t>
            </w:r>
          </w:p>
          <w:bookmarkEnd w:id="252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10-45-15+0,5MgO+ME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N-10%, P2O5-45%,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K2O-15%, MgO-0,5%,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В-0,03%, Cu-0,04%,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Fe-0,12%, Mn-0,06%,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Mo-0,005%, Zn-0,06%</w:t>
            </w:r>
          </w:p>
          <w:bookmarkEnd w:id="253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20 -20-20+0,5MgO+ME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N-20%, P2O5-20%,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K2O-20%, MgO-0,5%,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В-0,03%, Cu-0,04%,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Fe-0,12%, Mn-0,06%,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Mo-0,005%, Zn-0,06%</w:t>
            </w:r>
          </w:p>
          <w:bookmarkEnd w:id="254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15-30-15+TE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N-15%, P2O5-30%,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K2O-15%, Mn-0,030%,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Zn-0,030%, Cu-0,015%,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Mo-0,002%</w:t>
            </w:r>
          </w:p>
          <w:bookmarkEnd w:id="255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16-08-24+2MgO+TE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N-16%, P2O5-8%,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K2O-24%, S-4,6%,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MgO-2%, Fe-0,05%,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Mn-0,002%, Zn-0,02%,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Cu-0,01%, B-0,01%,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Mo-0,001%</w:t>
            </w:r>
          </w:p>
          <w:bookmarkEnd w:id="256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20-20-20+ТЕ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N-20%, P2O5-20%,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K2O-20%, S-4,6%,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Fe-0,80%, Mn-0,030%,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Zn-0,030%,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Cu-0,015%, B-0,015%,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Mo-0,002%</w:t>
            </w:r>
          </w:p>
          <w:bookmarkEnd w:id="257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 29-11-11+0,5MgO+TE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N-29%, P2O5-11, K2O-11%, Mg-0,5%, Fe0,12%,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Mn-0,06%, Mo-0,005,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Zn-0,06%</w:t>
            </w:r>
          </w:p>
          <w:bookmarkEnd w:id="258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30-10-10+ 2MgO+TE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N-30%, P2O5-10%,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K2O-10%, S-2,8%, MgO-2%, Fe-0,05%, Mn-0,002%,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Zn-0,02%, Cu-0,01%,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B-0,01%, Mo-0,001%</w:t>
            </w:r>
          </w:p>
          <w:bookmarkEnd w:id="259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19-19-19+2MgO+ME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N-19%, P2O5-19%,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K2O-19%, 2MgO+ME</w:t>
            </w:r>
          </w:p>
          <w:bookmarkEnd w:id="260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456 840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03-07-37+2MgO+ME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N-3%, P2O5-7%, K2O-37%,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2MgO+ME</w:t>
            </w:r>
          </w:p>
          <w:bookmarkEnd w:id="261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420 425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13-40-13+ME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N-13%, P2O5-40%,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K2O-13%+ME</w:t>
            </w:r>
          </w:p>
          <w:bookmarkEnd w:id="262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478 280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Technofert Advance 17-6-25+4MgO+3S+TE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N-17%, P2O5-6%, K2O-25%, S-3%, MgO-4%, Cu-0,01%,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Fe-0,15%, Mn-0,03%,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Zn-0,03%</w:t>
            </w:r>
          </w:p>
          <w:bookmarkEnd w:id="263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Technofert Catalyst 19-6-14 (5MgO - 3,5S) +TE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N-19%, P2O5-6%, K2O-14%, S-3,5%, MgO-5%, Cu-0,01%,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Fe-0,15%, Mn-0,03%,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Zn-0,03%</w:t>
            </w:r>
          </w:p>
          <w:bookmarkEnd w:id="264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C 17-7-21+3MgO+TE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N-17%, P2O5-7%,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K2O-21%, MgO-3%,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B-0,04%; Cu-0,06%,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Fe-0,2%, Mn-0,25%,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Mo-0,007, Zn-0,04%</w:t>
            </w:r>
          </w:p>
          <w:bookmarkEnd w:id="265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T 15-8-25+3,5 MgO+TE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N-15%, P2O5-8%,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K2O-25%, MgO-3,5%,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B-0,03%; Cu-0,004%,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Fe-0,2%, Mn-0,25%,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Mo0,007, Zn-0,05%</w:t>
            </w:r>
          </w:p>
          <w:bookmarkEnd w:id="266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S 14-6,5-26+3,2MgO+TE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P2O5-6,5, K2O-26, 3,2MgO+МЕ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F 18-6-19+3MgO+TE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P2O5-6,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K2O-19+3MgO+TЕ</w:t>
            </w:r>
          </w:p>
          <w:bookmarkEnd w:id="267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Powerfol B SP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Powerfol Boron SL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B-10,9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Flower&amp;Fruit SC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N-9,2; P2O5-6,8; K2O-18,2; SO3-2,3; B-0,101; Fe-0,051;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Mo-0,005; Mn-0,021;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Zn-0,051; Cu-0,021; аминқышқылдар-0,8;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ауксиндер-0,68;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цитокининдер-0,41</w:t>
            </w:r>
          </w:p>
          <w:bookmarkEnd w:id="268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Calmag SL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CaO-6,7; MgO-2,7,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аминқышқылдар-33,5</w:t>
            </w:r>
          </w:p>
          <w:bookmarkEnd w:id="26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Starter SC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N-10,6; P2O5-12,1; K2O-13,1; SO3-3,5; B-0,101; Fe-0,051;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Mo-0,005; Zn-0,051;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Mn-0,021; Cu-0,021; аминқышқылдар-0,8;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ауксиндер-0,68;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цитокининдер-0,41</w:t>
            </w:r>
          </w:p>
          <w:bookmarkEnd w:id="27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Vegetative SC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N-16,5; P2O5-7,6; K2O-12,0; SO3-2,3; B-0,101; Fe-0,051;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Mo-0,005; Zn-0,051;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Mn-0,021; Cu-0,021; аминқышқылдар-0,8;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ауксиндер-0,41; ауксиндер-0,41</w:t>
            </w:r>
          </w:p>
          <w:bookmarkEnd w:id="27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Marine SL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N-16,5; P2O5-7,6; K2O-12,0; SO3-2,3;B-0,101; Fe-0,051;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Mo-0,005; Zn-0,051;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Mn-0,021; Cu-0,021; аминқышқылдар-0,8;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ауксиндер-0,41;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ауксиндер-0,41</w:t>
            </w:r>
          </w:p>
          <w:bookmarkEnd w:id="272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Poly-Feed 5.1.1 Формула: Poly-Feed GG 15-30-15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388 395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тыңайтқыш, Poly-Feed 5.1.1 Формула: Poly-Feed GG 19-19-19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352 680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 Формула: Poly-Feed Drip 11-44-11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401 785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 Формула: Poly-Feed Drip 15-30-15+2MgO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392 855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 Формула: Poly-Feed Drip 19-19-19+1MgO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348 215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 Формула: Poly-Feed Drip 26-12-12+2MgO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325 895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 Формула: Poly-Feed Drip 20-20-20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357 145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 Формула: Poly-Feed Foliar 21-21-21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392 855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 Формула: Poly-Feed Foliar 8-52-17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441 965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5.1.1 Формула: Poly-Feed Foliar 23-7-23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6.0.1 Формула: Poly-Feed GG 16-8-32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399 555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6.0.1 Формула: Poly-Feed Drip 14-7-21+2MgO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P2O5-7, K2O-21,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2MgO</w:t>
            </w:r>
          </w:p>
          <w:bookmarkEnd w:id="273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350 445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6.0.1 Формула: Poly-Feed Drip 14-7-28+2MgO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P2O5-7, K2O-28,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2MgO</w:t>
            </w:r>
          </w:p>
          <w:bookmarkEnd w:id="274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370 535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6.0.1 Формула: Poly-Feed Drip 12-5-40+2MgO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P2O5-5, K2O-40,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2MgO</w:t>
            </w:r>
          </w:p>
          <w:bookmarkEnd w:id="275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415 180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6.0.1 Формула: Poly-Feed Foliar 16-8-34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412 945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6.0.1 Формула: Poly-Feed Foliar 12-5-40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428 570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Еритін NPK тыңайтқыш Poly-Feed 9.0.1. Амоний нитратымен қышқылдаушы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379 465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NPK тыңайтқыш Poly-Feed 10.0.1. Амоний нитратымен. Формула Poly-Feed GG 20-9-20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Biron. Түйіршіктелген тыңайтқыш NPK формула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10-10-20</w:t>
            </w:r>
          </w:p>
          <w:bookmarkEnd w:id="276"/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239 732,1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Biron. Түйіршіктелген тыңайтқыш NPK формула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14-7-21</w:t>
            </w:r>
          </w:p>
          <w:bookmarkEnd w:id="277"/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234 375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тыңайтқыш Натрий гуматы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Na-8-10%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тыңайтқыш Кальий гуматы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P-7-8%, K-8-10%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K POWER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NH2-N-5, K2O-25,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</w:t>
            </w:r>
          </w:p>
          <w:bookmarkEnd w:id="278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K-2542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K2O-25, SO3-42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N 30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N-30; NO3-N-7,4;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NH4-N-7,4; NH2-N-15,2</w:t>
            </w:r>
          </w:p>
          <w:bookmarkEnd w:id="279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7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N-7, NH2-N-7, Р2О5-7,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K2O-7</w:t>
            </w:r>
          </w:p>
          <w:bookmarkEnd w:id="280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P 10-30-0+ME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NO3-N-6; NH4-N-4; Р2О5-30; Zn-4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18-18-18+TE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N-18; NO3-N-10,4;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NH4-N-7,6; Р2О5-18;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K2O-18; B-0,04; Fe-0,04;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Mn-0,04; Zn-0,04</w:t>
            </w:r>
          </w:p>
          <w:bookmarkEnd w:id="28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15-31-15+TE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Р2О5-31; K2O-15; B-0,04; Fe-0,04;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Mn-0,04;Zn-0,04</w:t>
            </w:r>
          </w:p>
          <w:bookmarkEnd w:id="282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BIG ASPRIN 5-15-30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2 148,7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BLUE CUPPER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2 719,2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MAG 6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NO3-N-6; MgO-9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Р2О5-40; K2O-40; B-0,04;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Cu-0,005; Fe-0,1; Mn-0,05; Mo-0,005; Zn-0,08</w:t>
            </w:r>
          </w:p>
          <w:bookmarkEnd w:id="283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(11-6-40)+TE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NO3-N-11;Р2О5-;K2O-40; B-0,03; Fe-0,03;Mn-0,06; Mo-0,02; Zn-0,06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(11-42-11)+TE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N-11;NO4-N-6;NO2-N-;Р2О5-42;K2O-11;B-0,02;Fe-,03;Mn-0,03;Mo-0,01;Zn-0,03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18.18.18+ME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Р2О5-18; K2O-18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NK 12-0-42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K2O-42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"Акварин" суда еритін кешенді минералды тыңайтқышы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N-3; Р2О5-11; K2О-35;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MgO-4,0; S-9,0</w:t>
            </w:r>
          </w:p>
          <w:bookmarkEnd w:id="284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Р2О5-18; K2О-18; MgO-2,0; S-1,5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N-15; Р2О5-5; K2О-30;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MgO-1,7; S-1,3</w:t>
            </w:r>
          </w:p>
          <w:bookmarkEnd w:id="28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Р2О5-41; K2О-13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1-ден 16-ға дейінгі маркалы "Акварин" суда еритін кешенді минералды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N-7, P2O5-11, K2O-30,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MgO-4, S-3</w:t>
            </w:r>
          </w:p>
          <w:bookmarkEnd w:id="28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P2O5-10, K2O-28,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MgO-2,5, S-1,5</w:t>
            </w:r>
          </w:p>
          <w:bookmarkEnd w:id="28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P2O5-11, K2O-35,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MgO-4, S-9</w:t>
            </w:r>
          </w:p>
          <w:bookmarkEnd w:id="28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P2O5-12, K2O-33,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MgO-3, S-7</w:t>
            </w:r>
          </w:p>
          <w:bookmarkEnd w:id="28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P2O5-18, K2O-18,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 S-1,5</w:t>
            </w:r>
          </w:p>
          <w:bookmarkEnd w:id="29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P2O5-5, K2O-30,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MgO-1,7, S-1,3</w:t>
            </w:r>
          </w:p>
          <w:bookmarkEnd w:id="29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P2O5-5, K2O-25,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 S-8</w:t>
            </w:r>
          </w:p>
          <w:bookmarkEnd w:id="29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N-19, P2O5-6, K2O-20,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MgO-1,5, S-1,4</w:t>
            </w:r>
          </w:p>
          <w:bookmarkEnd w:id="29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P2O5-8, K2O-8,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MgO-1,5, S-9,0</w:t>
            </w:r>
          </w:p>
          <w:bookmarkEnd w:id="29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P2O5-5, K2O-10,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MgO-1,5, S-8,4</w:t>
            </w:r>
          </w:p>
          <w:bookmarkEnd w:id="29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P2O5-12, K2O-35,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MgO-1, S-0,7</w:t>
            </w:r>
          </w:p>
          <w:bookmarkEnd w:id="29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P2O5-41, K2O-13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N-17, P2O5-6, K2O-18,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MgO-1,5, S-7</w:t>
            </w:r>
          </w:p>
          <w:bookmarkEnd w:id="29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P2O5-11, K2O-38,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MgO-3, S-9</w:t>
            </w:r>
          </w:p>
          <w:bookmarkEnd w:id="29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P2O5-12, K2O-36,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 S-4</w:t>
            </w:r>
          </w:p>
          <w:bookmarkEnd w:id="29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"Салют Бор"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N-7,8; В-15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"Контур" маркалы "Контур" агрохимикаты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Fe-0,04; Zn-0,015;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Mn-0,04; Cu-0,015;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MgO-0,5; Mo-0,001;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қышқылдар-7; фульвоқышқылдары-3</w:t>
            </w:r>
          </w:p>
          <w:bookmarkEnd w:id="300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"Контур Старт" маркалы "Контур" агрохимикаты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Fe-0,04; Zn-0,015;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Mn-0,04; Cu-0,015;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MgO-0,5; Mo-0,001;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гумин қышқылдар-7; фульвоқышқылдары-3; янтарьқышқылы-3; арахидонды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қышқылы -0,0001</w:t>
            </w:r>
          </w:p>
          <w:bookmarkEnd w:id="301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"Контур Рост" маркалы "Контур" агрохимикаты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Fe-0,04; Zn-0,015; Mn-0,04; Cu-0,015; MgO-0,5; Mo-0,001;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қышқылдар-7; фульвоқышқылдары-3; янтарьқышқылы-4; аминқышқылдар-6,6</w:t>
            </w:r>
          </w:p>
          <w:bookmarkEnd w:id="302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1 656,5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"Контур Антистресс" маркалы "Контур" агрохимикаты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Fe-0,04; Zn-0,015; Mn-0,04; Cu-0,015; MgO-0,5; Mo-0,001;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гумин қышқылдар-7; фульвоқышқылдары-3; арахидонды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қышқылы-0,0001; тритерпенді қышқылдар-0,2; аминқышқылдар-4,5</w:t>
            </w:r>
          </w:p>
          <w:bookmarkEnd w:id="303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Профи" маркалы "Контур" агрохимикаты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N-8; Р2О5-4,5; Fe-0,04; Zn-0,015; Mn-0,04; Cu-0,015; MgO-0,5; Mo-0,001;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қышқылдар-7; фульвоқышқылдары-3</w:t>
            </w:r>
          </w:p>
          <w:bookmarkEnd w:id="304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"Контур Аргент" маркалы "Контур" агрохимикаты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Fe-0,04; Zn-0,015;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Mn-0,04; Cu-0,015;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MgO-0,5; Mo-0,001;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қышқылдар-7; фульвоқышқылдары-3; күміс иондары-0,05; аминқышқылдар комплексі-4</w:t>
            </w:r>
          </w:p>
          <w:bookmarkEnd w:id="305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Zento fix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мочевина-70-75%, органи-калық полимерлер-24-26%,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гумин заттары-2-3%,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 қышқылдар-2-3%</w:t>
            </w:r>
          </w:p>
          <w:bookmarkEnd w:id="306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Grain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Р2О5-15; K2O-20; B-0,2;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Fe-0,05; Mn-0,5; Mo-0,2;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Zn-0,5,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аминқышқылдар L-пролин</w:t>
            </w:r>
          </w:p>
          <w:bookmarkEnd w:id="307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NB 5-17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ELAIS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ZINTO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NO3-6,6; Zn-13; Mn-1,35;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Cu-0,13;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зат-0,13</w:t>
            </w:r>
          </w:p>
          <w:bookmarkEnd w:id="308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Mendelenium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N-5; SO3-10; B-0,7; Fe-4;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Mn-2; Mo-0,35; Zn-0,7; аминқышқылы L-пролин</w:t>
            </w:r>
          </w:p>
          <w:bookmarkEnd w:id="309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2 577,7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Infa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N-5; Р2О5-4; К2О-2; аминқышқылдар-26;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аминқышқылдар 21 ден кем емес</w:t>
            </w:r>
          </w:p>
          <w:bookmarkEnd w:id="31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FOSTO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NО3-6,5; Р2О5-25,5;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Mg-1,35; Zn-0,5; Mn-0,9; аминқышқылдары-6,3</w:t>
            </w:r>
          </w:p>
          <w:bookmarkEnd w:id="311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BIGO Leaves S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N-2; Р2О5-2; К2О-4,5;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В-0,5; Cu-0,015 Fe-0,03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Mn-0,05; Mo-0,01; Zn-0,5</w:t>
            </w:r>
          </w:p>
          <w:bookmarkEnd w:id="312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1 933,3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Naturamin-B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этаноламині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Raiza-mix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этаноламині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Raiza-mix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этаноламині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Naturfos фосфорлы-калийлы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 пентаоксиді,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оксиді</w:t>
            </w:r>
          </w:p>
          <w:bookmarkEnd w:id="313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"НаноКремний" микроэлементі бар минералды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Si-17-22%; Fe-1-4%;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Cu-0,05-0,1%; Zn-0,05-0,1%</w:t>
            </w:r>
          </w:p>
          <w:bookmarkEnd w:id="314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минералды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N-8; P2O5-10; B-7;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Cu-0,05; Fe-0,1; Mn-0,05;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Mo-0,001; Zn-0,05</w:t>
            </w:r>
          </w:p>
          <w:bookmarkEnd w:id="315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1 068,2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 минералды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N-8, амидты N-4, K2O-10, MgO-3, S-5, B-0,35, Cu-0,55 Fe-1, Mn-1,5,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Mo-0,01, Zn-1</w:t>
            </w:r>
          </w:p>
          <w:bookmarkEnd w:id="316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1 490,6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 минералды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N-8; P2O5-10; B-7;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Cu-0,05; Fe-0,1; Mn-0,05;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Mo-0,001; Zn-0,05</w:t>
            </w:r>
          </w:p>
          <w:bookmarkEnd w:id="317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N-2,9; P2O5-24,42;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K2O-17,61; B-0,01; Cu-0,02; Fe-0,02; Mn-0,01; Mo-0,001;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</w:t>
            </w:r>
          </w:p>
          <w:bookmarkEnd w:id="318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1 954,5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 N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N-27; MgO-3, S-0,1, B-0,011, Cu-0,195; Fe-0,021, Mn-1,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Mo-0,001, Zn-0,006</w:t>
            </w:r>
          </w:p>
          <w:bookmarkEnd w:id="319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Форрис (Forrice) минералды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K2O-15; SiO2-10;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ДГК-0,05</w:t>
            </w:r>
          </w:p>
          <w:bookmarkEnd w:id="320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"Железо" маркалы органомикс сұйық хелатты тыңайтқыщы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SO3-2, Fe-3, ДГК-0,5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"Универсальное" маркалы органомикс сұйық хелатты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N-1,5; P2O5-2,5; K2O-4,2; SO3-5,3, Fе-1; MgO-0,083; Zn-0,8, Cu-0,8; Mn-0,8; B-0,4; Mo-0,01; Co-0,002; ДГК-0,05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1 023,8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"Для овощных культур" маркалы Органомикс сұйық хелатты тыңайтқышы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N-0,6; P2O5-3,6; K2O-3;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SO3-3,5; Fе-0,8; MgO-0,83; Zn-0,8; Cu-0,8; Mn-0,8;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B-0,4; Mo-0,01; Co-0,002; ДГК-0,05</w:t>
            </w:r>
          </w:p>
          <w:bookmarkEnd w:id="32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зерновых культур" маркалы Органомикс сұйық хелатты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N-1; P2O5-2; K2O-3;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SO3-2,5; Fе-1,6; MgO-0,83, Zn-0,5, Cu-1,2, Mn-0,8,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B-0,3, Mo-0,015, Co-0,001, ДГК-0,05</w:t>
            </w:r>
          </w:p>
          <w:bookmarkEnd w:id="32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"Для бобовых культур" маркалы Органомикс сұйық хелатты тыңайтқышы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N-2,1; P2O5-3; K2O-4,2;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SO3-3,5; Fе-1; MgO-0,83;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Zn-0,5; Cu-0,3; Mn-0,8;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B-0,4; Mo-0,12; Co-0,012, ДГК-0,05</w:t>
            </w:r>
          </w:p>
          <w:bookmarkEnd w:id="32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"Для масличных культур" маркалы Органомикс сұйық хелатты тыңайтқышы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N-0,8; P2O5-1,6; K2O-3,5; SO3-2; Fе-0,4; MgO-0,83;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Zn-0,5; Cu-0,3; Mn-1; B-0,4; Mo-0,015, Co-0,001,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ДГК-0,05</w:t>
            </w:r>
          </w:p>
          <w:bookmarkEnd w:id="32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"Бор" маркалы Органомикс сұйық хелатты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N-4,9; B-14,85, ДГК-0,05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"Цинк" маркалы Органомикс сұйық хелатты тыңайтқышы 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N-16,5; SO3-11; Zn-8,8;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Cu-0,8; ДГК-0,05</w:t>
            </w:r>
          </w:p>
          <w:bookmarkEnd w:id="325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"Azofix"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аzotobacter vinelandii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MVY-72,5; Р2О5-8,21;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К2О-9,78; СаО-0,69,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MgO-0,25</w:t>
            </w:r>
          </w:p>
          <w:bookmarkEnd w:id="326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"Fosfix"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bacillus megaterium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MVY-011-55,8; N-1,85;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Р2О5-1,04 К2О-21,1,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СаО-0,47, MgO-0,12</w:t>
            </w:r>
          </w:p>
          <w:bookmarkEnd w:id="327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"Bactoforce"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bacillus mojavensis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MVY-007 -97; N-0,75;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Р2О5-0,21; К2О-1,52;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СаО-0,17; MgO-0,13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-0,00083</w:t>
            </w:r>
          </w:p>
          <w:bookmarkEnd w:id="32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"Bacto-S"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көміртегілер; N-3,13;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К2О-7,95; Са- 2,91;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Р2О5- 1,99; MgO-0,87</w:t>
            </w:r>
          </w:p>
          <w:bookmarkEnd w:id="329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11 825,0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"Bacto-К"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bacillus megaterium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MVY-011-80,5; N-7,6;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Р2О5-1,69; К2О-3,33;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СаО-0,68; MgO-0,84</w:t>
            </w:r>
          </w:p>
          <w:bookmarkEnd w:id="330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10.10.10+SO3+0,2Zn+20 O.M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O.M-20, H+F-7, N-10, P-10, K-10, S-5, Zn-0,2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8.22.0+0,2Zn+20 O.M.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O.M-20, H+F-7, N-8, P-22,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Zn-0,2, ph-5-7</w:t>
            </w:r>
          </w:p>
          <w:bookmarkEnd w:id="33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5.15.5+SO3+0,2Zn+Mn+0,1B+20 O.M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O.M-20, H+F-7, N-5, P-15,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K-5, S-5, Mn-0,1, Zn-0,1,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B-0,1</w:t>
            </w:r>
          </w:p>
          <w:bookmarkEnd w:id="33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HUMIC 15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20%, H+F 15%, K-0,3, ph-4-6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HUMIC 50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 60%, H+F50%, ph-5-7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P15+TE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O.M-10, H+F-5, P-15, B-0,1, Mn-0,2, Zn-1, Mo-0,01, A.Acid-1, ph-3-5</w:t>
            </w:r>
          </w:p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1 950 000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Combi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O.M-10, H+F-5, N-10,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MgO-3, Fe-1, B-0,5, Mo-0,01, A.Acid-1, ph-5-7</w:t>
            </w:r>
          </w:p>
          <w:bookmarkEnd w:id="33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Kal 9 +B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O.M-10, N-9, CaO-10, B-0,2, A.Acid-1, ph-4-6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1 982 500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9.9.9+TE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O.M-10, H+F-5, N-9, P-9,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K-9, B-0,02, Fe-0,02,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Mn-0,02, Zn-0,02, ph-5-7</w:t>
            </w:r>
          </w:p>
          <w:bookmarkEnd w:id="334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10.5.20+TE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O.M-10, H+F-5, N-10, P-5,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K-20, B-0,02, Fe-0,02,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Mn-0,02, Zn-0,02, ph-3-5</w:t>
            </w:r>
          </w:p>
          <w:bookmarkEnd w:id="33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5.25.5+TE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O.M-10, H+F-5, N-5, P-25,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K-5, B-0,02, Fe-0,02,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Mn-0,02, Zn-0,02, ph-3-5</w:t>
            </w:r>
          </w:p>
          <w:bookmarkEnd w:id="336"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477 500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5.5.25+TE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O.M-10, H+F-5, N-5, P-5,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K-25, B-0,02, Fe-0,02,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Mn-0,02, Zn-0,02, ph-4-6</w:t>
            </w:r>
          </w:p>
          <w:bookmarkEnd w:id="33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Muhtar ORG\K тыңайтқышы</w:t>
            </w:r>
          </w:p>
        </w:tc>
        <w:tc>
          <w:tcPr>
            <w:tcW w:w="8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O.M-50, C-20, N-1, K-1,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ph-5-7</w:t>
            </w:r>
          </w:p>
          <w:bookmarkEnd w:id="338"/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275 000</w:t>
            </w:r>
          </w:p>
        </w:tc>
      </w:tr>
    </w:tbl>
    <w:bookmarkStart w:name="z77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Қысқартылған сөздердің толық жазылуы.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0"/>
        <w:gridCol w:w="7540"/>
      </w:tblGrid>
      <w:tr>
        <w:trPr>
          <w:trHeight w:val="30" w:hRule="atLeast"/>
        </w:trPr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азот;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– уксусты этилендиаминтетра;</w:t>
            </w:r>
          </w:p>
        </w:tc>
      </w:tr>
      <w:tr>
        <w:trPr>
          <w:trHeight w:val="30" w:hRule="atLeast"/>
        </w:trPr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- кальций;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 - кальбит;</w:t>
            </w:r>
          </w:p>
        </w:tc>
      </w:tr>
      <w:tr>
        <w:trPr>
          <w:trHeight w:val="30" w:hRule="atLeast"/>
        </w:trPr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магний;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 - титан;</w:t>
            </w:r>
          </w:p>
        </w:tc>
      </w:tr>
      <w:tr>
        <w:trPr>
          <w:trHeight w:val="30" w:hRule="atLeast"/>
        </w:trPr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бор;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о.і - оның ішінде;</w:t>
            </w:r>
          </w:p>
        </w:tc>
      </w:tr>
      <w:tr>
        <w:trPr>
          <w:trHeight w:val="30" w:hRule="atLeast"/>
        </w:trPr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күкірт;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- фосфор;</w:t>
            </w:r>
          </w:p>
        </w:tc>
      </w:tr>
      <w:tr>
        <w:trPr>
          <w:trHeight w:val="30" w:hRule="atLeast"/>
        </w:trPr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- оттегі;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 - кремний;</w:t>
            </w:r>
          </w:p>
        </w:tc>
      </w:tr>
      <w:tr>
        <w:trPr>
          <w:trHeight w:val="30" w:hRule="atLeast"/>
        </w:trPr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мыс;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марганец;</w:t>
            </w:r>
          </w:p>
        </w:tc>
      </w:tr>
      <w:tr>
        <w:trPr>
          <w:trHeight w:val="30" w:hRule="atLeast"/>
        </w:trPr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- сутегі;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- калий;</w:t>
            </w:r>
          </w:p>
        </w:tc>
      </w:tr>
      <w:tr>
        <w:trPr>
          <w:trHeight w:val="30" w:hRule="atLeast"/>
        </w:trPr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 - хлор;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молибден;</w:t>
            </w:r>
          </w:p>
        </w:tc>
      </w:tr>
      <w:tr>
        <w:trPr>
          <w:trHeight w:val="30" w:hRule="atLeast"/>
        </w:trPr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- кобальт;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Fе - темір;</w:t>
            </w:r>
          </w:p>
        </w:tc>
      </w:tr>
      <w:tr>
        <w:trPr>
          <w:trHeight w:val="30" w:hRule="atLeast"/>
        </w:trPr>
        <w:tc>
          <w:tcPr>
            <w:tcW w:w="4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Vn - ванадий;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мырыш.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