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8289" w14:textId="f908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акваөсіру (балық өсіру шаруашылығы) өнімділігін және өнім сапасын арттыруды субсидиялау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2020 жылғы 13 ақпандағы № 169 қаулысы. Қызылорда облысының Әділет департаментінде 2020 жылғы 14 ақпанда № 7257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"Акваөсіру (балық өсіру шаруашылығы) өнімділігін және өнім сапасын арттыруды субсидиялау қағидаларын бекіту туралы" Қазақстан Республикасы Премьер-Министрінің орынбасары - Қазақстан Республикасы Ауыл шаруашылығы министрінің 2018 жылғы 4 қазандағы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17583 нөмірімен тіркелген) сәйкес Қызылорда облысының әкімдігіҚАУЛЫ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2020 жылға арналған акваөсіру (балық өсіру шаруашылығы) өнімділігін және өнім сапасын арттыруды </w:t>
      </w:r>
      <w:r>
        <w:rPr>
          <w:rFonts w:ascii="Times New Roman"/>
          <w:b w:val="false"/>
          <w:i w:val="false"/>
          <w:color w:val="000000"/>
          <w:sz w:val="28"/>
        </w:rPr>
        <w:t>субсидиялау 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ауыл шаруашылығы басқармасы"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Б.Б. Намаевқа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әкімі 2020 жылғы 13 ақпаны № 169 қаулысымен 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акваөсіру (балық өсіру шаруашылығы) өнімділігін және өнім сапасын арттыруды субсидиялау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2588"/>
        <w:gridCol w:w="3368"/>
        <w:gridCol w:w="4933"/>
      </w:tblGrid>
      <w:tr>
        <w:trPr>
          <w:trHeight w:val="30" w:hRule="atLeast"/>
        </w:trPr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балық өсіру өнімінің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және олардың будандары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