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8e43" w14:textId="e488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2020 жылғы 5 ақпандағы № 161 қаулысы. Қызылорда облысының Әділет департаментінде 2020 жылғы 5 ақпанда № 7234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18404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2020 жылға арналған асыл тұқымды мал шаруашылығын дамытуды, мал шаруашылығының өнімділігін және өнім сапасын арттыруды </w:t>
      </w:r>
      <w:r>
        <w:rPr>
          <w:rFonts w:ascii="Times New Roman"/>
          <w:b w:val="false"/>
          <w:i w:val="false"/>
          <w:color w:val="000000"/>
          <w:sz w:val="28"/>
        </w:rPr>
        <w:t>субсидиялау көлемдері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Б.Б. Намаевқа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қаулысымен бекітілген</w:t>
            </w:r>
          </w:p>
        </w:tc>
      </w:tr>
    </w:tbl>
    <w:bookmarkStart w:name="z20" w:id="5"/>
    <w:p>
      <w:pPr>
        <w:spacing w:after="0"/>
        <w:ind w:left="0"/>
        <w:jc w:val="left"/>
      </w:pPr>
      <w:r>
        <w:rPr>
          <w:rFonts w:ascii="Times New Roman"/>
          <w:b/>
          <w:i w:val="false"/>
          <w:color w:val="000000"/>
        </w:rPr>
        <w:t xml:space="preserve"> 2020 жылға арналған асыл тұқымды мал шаруашылығын дамытуды, мал шаруашылығының өнімділігін және өнім сапасын арттыруды субсидиялау көлемдері</w:t>
      </w:r>
    </w:p>
    <w:bookmarkEnd w:id="5"/>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03.12.2020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кесте № 1</w:t>
      </w:r>
    </w:p>
    <w:bookmarkStart w:name="z22" w:id="6"/>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жәнеөнім сапасын арттыруды субсидиялау қағидаларын бекіту туралы" Қазақстан РеспубликасыАуыл шаруашылығы министрінің 2019 жылғы 15 наурыздағы № 108 бұйрығына сәйкес бекітілгеннорматив бойынша игерілген субсидиялау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3918"/>
        <w:gridCol w:w="623"/>
        <w:gridCol w:w="1837"/>
        <w:gridCol w:w="2244"/>
        <w:gridCol w:w="2786"/>
      </w:tblGrid>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bookmarkEnd w:id="7"/>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8"/>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xml:space="preserve">
Селекциялық және асыл </w:t>
            </w:r>
            <w:r>
              <w:br/>
            </w:r>
            <w:r>
              <w:rPr>
                <w:rFonts w:ascii="Times New Roman"/>
                <w:b w:val="false"/>
                <w:i w:val="false"/>
                <w:color w:val="000000"/>
                <w:sz w:val="20"/>
              </w:rPr>
              <w:t>
тұқымдық жұмыс жүргізу:</w:t>
            </w:r>
          </w:p>
          <w:bookmarkEnd w:id="9"/>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0"/>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11"/>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 үшін бұқашықтарды бордақылау шығындарын арзандату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ет өңдеуші кәсіпорындардың сиыр етін дайындау құнын арзандату (2020 жылғы </w:t>
            </w:r>
            <w:r>
              <w:br/>
            </w:r>
            <w:r>
              <w:rPr>
                <w:rFonts w:ascii="Times New Roman"/>
                <w:b w:val="false"/>
                <w:i w:val="false"/>
                <w:color w:val="000000"/>
                <w:sz w:val="20"/>
              </w:rPr>
              <w:t>
1 қаңтардан бастап қолданылады)</w:t>
            </w:r>
          </w:p>
          <w:bookmarkEnd w:id="12"/>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өндірілген</w:t>
            </w:r>
            <w:r>
              <w:br/>
            </w:r>
            <w:r>
              <w:rPr>
                <w:rFonts w:ascii="Times New Roman"/>
                <w:b w:val="false"/>
                <w:i w:val="false"/>
                <w:color w:val="000000"/>
                <w:sz w:val="20"/>
              </w:rPr>
              <w:t>
</w:t>
            </w:r>
            <w:r>
              <w:rPr>
                <w:rFonts w:ascii="Times New Roman"/>
                <w:b w:val="false"/>
                <w:i w:val="false"/>
                <w:color w:val="000000"/>
                <w:sz w:val="20"/>
              </w:rPr>
              <w:t>сиыр етінің</w:t>
            </w:r>
            <w:r>
              <w:br/>
            </w:r>
            <w:r>
              <w:rPr>
                <w:rFonts w:ascii="Times New Roman"/>
                <w:b w:val="false"/>
                <w:i w:val="false"/>
                <w:color w:val="000000"/>
                <w:sz w:val="20"/>
              </w:rPr>
              <w:t>
килограмы</w:t>
            </w:r>
          </w:p>
          <w:bookmarkEnd w:id="13"/>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доза</w:t>
            </w:r>
          </w:p>
          <w:bookmarkEnd w:id="14"/>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әкелінетін шетелдік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cатып алынған</w:t>
            </w:r>
            <w:r>
              <w:br/>
            </w:r>
            <w:r>
              <w:rPr>
                <w:rFonts w:ascii="Times New Roman"/>
                <w:b w:val="false"/>
                <w:i w:val="false"/>
                <w:color w:val="000000"/>
                <w:sz w:val="20"/>
              </w:rPr>
              <w:t>
бас</w:t>
            </w:r>
          </w:p>
          <w:bookmarkEnd w:id="15"/>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xml:space="preserve">
өткізілген немесе </w:t>
            </w:r>
            <w:r>
              <w:br/>
            </w:r>
            <w:r>
              <w:rPr>
                <w:rFonts w:ascii="Times New Roman"/>
                <w:b w:val="false"/>
                <w:i w:val="false"/>
                <w:color w:val="000000"/>
                <w:sz w:val="20"/>
              </w:rPr>
              <w:t>
</w:t>
            </w:r>
            <w:r>
              <w:rPr>
                <w:rFonts w:ascii="Times New Roman"/>
                <w:b w:val="false"/>
                <w:i w:val="false"/>
                <w:color w:val="000000"/>
                <w:sz w:val="20"/>
              </w:rPr>
              <w:t>өңделген</w:t>
            </w:r>
            <w:r>
              <w:br/>
            </w:r>
            <w:r>
              <w:rPr>
                <w:rFonts w:ascii="Times New Roman"/>
                <w:b w:val="false"/>
                <w:i w:val="false"/>
                <w:color w:val="000000"/>
                <w:sz w:val="20"/>
              </w:rPr>
              <w:t>
килограмм</w:t>
            </w:r>
          </w:p>
          <w:bookmarkEnd w:id="16"/>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3581,876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125365,660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xml:space="preserve">
Ауыл шаруашылығы </w:t>
            </w:r>
            <w:r>
              <w:br/>
            </w:r>
            <w:r>
              <w:rPr>
                <w:rFonts w:ascii="Times New Roman"/>
                <w:b w:val="false"/>
                <w:i w:val="false"/>
                <w:color w:val="000000"/>
                <w:sz w:val="20"/>
              </w:rPr>
              <w:t>
кооперативі</w:t>
            </w:r>
          </w:p>
          <w:bookmarkEnd w:id="17"/>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ұрықтандырыл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шағылысу маусымы</w:t>
            </w:r>
          </w:p>
          <w:bookmarkEnd w:id="18"/>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xml:space="preserve">
Табынның өсімін молайту үшін пайдаланылатын сүтті және </w:t>
            </w:r>
            <w:r>
              <w:br/>
            </w:r>
            <w:r>
              <w:rPr>
                <w:rFonts w:ascii="Times New Roman"/>
                <w:b w:val="false"/>
                <w:i w:val="false"/>
                <w:color w:val="000000"/>
                <w:sz w:val="20"/>
              </w:rPr>
              <w:t>
сүтті-етті тұқымдардың асыл тұқымды тұқымдық бұқасын күтіп-бағу</w:t>
            </w:r>
          </w:p>
          <w:bookmarkEnd w:id="19"/>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20"/>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 көрсетілетін қызметтерді субсидиялау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ұрықтандырыл</w:t>
            </w:r>
            <w:r>
              <w:br/>
            </w:r>
            <w:r>
              <w:rPr>
                <w:rFonts w:ascii="Times New Roman"/>
                <w:b w:val="false"/>
                <w:i w:val="false"/>
                <w:color w:val="000000"/>
                <w:sz w:val="20"/>
              </w:rPr>
              <w:t>
ғанбас/шағылысу маусымы</w:t>
            </w:r>
          </w:p>
          <w:bookmarkEnd w:id="21"/>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xml:space="preserve">
Селекциялық және асыл </w:t>
            </w:r>
            <w:r>
              <w:br/>
            </w:r>
            <w:r>
              <w:rPr>
                <w:rFonts w:ascii="Times New Roman"/>
                <w:b w:val="false"/>
                <w:i w:val="false"/>
                <w:color w:val="000000"/>
                <w:sz w:val="20"/>
              </w:rPr>
              <w:t>
тұқымдық жұмыс жүргізу:</w:t>
            </w:r>
          </w:p>
          <w:bookmarkEnd w:id="22"/>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xml:space="preserve">
Қойлардың асыл тұқымды </w:t>
            </w:r>
            <w:r>
              <w:br/>
            </w:r>
            <w:r>
              <w:rPr>
                <w:rFonts w:ascii="Times New Roman"/>
                <w:b w:val="false"/>
                <w:i w:val="false"/>
                <w:color w:val="000000"/>
                <w:sz w:val="20"/>
              </w:rPr>
              <w:t>
аналық басы</w:t>
            </w:r>
          </w:p>
          <w:bookmarkEnd w:id="23"/>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24"/>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xml:space="preserve">
Асыл тұқымды ешкілердің </w:t>
            </w:r>
            <w:r>
              <w:br/>
            </w:r>
            <w:r>
              <w:rPr>
                <w:rFonts w:ascii="Times New Roman"/>
                <w:b w:val="false"/>
                <w:i w:val="false"/>
                <w:color w:val="000000"/>
                <w:sz w:val="20"/>
              </w:rPr>
              <w:t>
аналық басын сатып алу**</w:t>
            </w:r>
          </w:p>
          <w:bookmarkEnd w:id="25"/>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26"/>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түйелер сатып алу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27"/>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балара</w:t>
            </w:r>
            <w:r>
              <w:br/>
            </w:r>
            <w:r>
              <w:rPr>
                <w:rFonts w:ascii="Times New Roman"/>
                <w:b w:val="false"/>
                <w:i w:val="false"/>
                <w:color w:val="000000"/>
                <w:sz w:val="20"/>
              </w:rPr>
              <w:t>
ұясы/маусым</w:t>
            </w:r>
          </w:p>
          <w:bookmarkEnd w:id="28"/>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1588268,3</w:t>
            </w:r>
          </w:p>
        </w:tc>
      </w:tr>
    </w:tbl>
    <w:bookmarkStart w:name="z49" w:id="29"/>
    <w:p>
      <w:pPr>
        <w:spacing w:after="0"/>
        <w:ind w:left="0"/>
        <w:jc w:val="both"/>
      </w:pPr>
      <w:r>
        <w:rPr>
          <w:rFonts w:ascii="Times New Roman"/>
          <w:b w:val="false"/>
          <w:i w:val="false"/>
          <w:color w:val="000000"/>
          <w:sz w:val="28"/>
        </w:rPr>
        <w:t>
      Ескертпе:</w:t>
      </w:r>
    </w:p>
    <w:bookmarkEnd w:id="29"/>
    <w:bookmarkStart w:name="z50" w:id="30"/>
    <w:p>
      <w:pPr>
        <w:spacing w:after="0"/>
        <w:ind w:left="0"/>
        <w:jc w:val="both"/>
      </w:pPr>
      <w:r>
        <w:rPr>
          <w:rFonts w:ascii="Times New Roman"/>
          <w:b w:val="false"/>
          <w:i w:val="false"/>
          <w:color w:val="000000"/>
          <w:sz w:val="28"/>
        </w:rPr>
        <w:t>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18404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Қағидаларының 4-тармағына сәйкес Министрлікпен келісім бойынша белгіленген нормативтен 50 пайызға дейін және мал азығын субсидиялау бойынша 100 пайызға дейін ұлғайтуға жол беріледі;</w:t>
      </w:r>
    </w:p>
    <w:bookmarkEnd w:id="30"/>
    <w:bookmarkStart w:name="z51" w:id="31"/>
    <w:p>
      <w:pPr>
        <w:spacing w:after="0"/>
        <w:ind w:left="0"/>
        <w:jc w:val="both"/>
      </w:pPr>
      <w:r>
        <w:rPr>
          <w:rFonts w:ascii="Times New Roman"/>
          <w:b w:val="false"/>
          <w:i w:val="false"/>
          <w:color w:val="000000"/>
          <w:sz w:val="28"/>
        </w:rPr>
        <w:t>
      ** - жергілікті бюджеттен қосымша бюджет қаражаты бөлінгенде.</w:t>
      </w:r>
    </w:p>
    <w:bookmarkEnd w:id="31"/>
    <w:bookmarkStart w:name="z52" w:id="32"/>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 сатып алу бекітілген нормативке дейін, бірақ оны сатып алу құнының 50 пайызынан аспайтын мөлшерде субсидияланады.</w:t>
      </w:r>
    </w:p>
    <w:bookmarkEnd w:id="32"/>
    <w:bookmarkStart w:name="z53" w:id="33"/>
    <w:p>
      <w:pPr>
        <w:spacing w:after="0"/>
        <w:ind w:left="0"/>
        <w:jc w:val="both"/>
      </w:pPr>
      <w:r>
        <w:rPr>
          <w:rFonts w:ascii="Times New Roman"/>
          <w:b w:val="false"/>
          <w:i w:val="false"/>
          <w:color w:val="000000"/>
          <w:sz w:val="28"/>
        </w:rPr>
        <w:t>
      Отандық асыл тұқымды ірі қара мал мен қойлардың аналық мал басын сатып алу қаржы институтымен кредит беру шарты болған кезде субсидияланады, бұл ретте субсидиялар кредитті өтеу есебіне арнайы шотқа аударылады.</w:t>
      </w:r>
    </w:p>
    <w:bookmarkEnd w:id="33"/>
    <w:bookmarkStart w:name="z54" w:id="34"/>
    <w:p>
      <w:pPr>
        <w:spacing w:after="0"/>
        <w:ind w:left="0"/>
        <w:jc w:val="left"/>
      </w:pPr>
      <w:r>
        <w:rPr>
          <w:rFonts w:ascii="Times New Roman"/>
          <w:b/>
          <w:i w:val="false"/>
          <w:color w:val="000000"/>
        </w:rPr>
        <w:t xml:space="preserve"> кесте №2</w:t>
      </w:r>
    </w:p>
    <w:bookmarkEnd w:id="34"/>
    <w:bookmarkStart w:name="z55" w:id="35"/>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Қазақстан Республикасы Ауыл шаруашылығы министрінің 2020 жылғы 17 шілдедегі № 229 бұйрығына сәйкес бекітілген норматив бойынша игерілетін субсидиялау көлемдері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4969"/>
        <w:gridCol w:w="563"/>
        <w:gridCol w:w="1661"/>
        <w:gridCol w:w="2028"/>
        <w:gridCol w:w="2273"/>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bookmarkEnd w:id="36"/>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37"/>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теңге</w:t>
            </w:r>
          </w:p>
          <w:bookmarkEnd w:id="3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39"/>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40"/>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41"/>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xml:space="preserve">
тірідей </w:t>
            </w:r>
            <w:r>
              <w:br/>
            </w:r>
            <w:r>
              <w:rPr>
                <w:rFonts w:ascii="Times New Roman"/>
                <w:b w:val="false"/>
                <w:i w:val="false"/>
                <w:color w:val="000000"/>
                <w:sz w:val="20"/>
              </w:rPr>
              <w:t>
салмағы, килограмм</w:t>
            </w:r>
          </w:p>
          <w:bookmarkEnd w:id="42"/>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w:t>
            </w:r>
            <w:r>
              <w:br/>
            </w:r>
            <w:r>
              <w:rPr>
                <w:rFonts w:ascii="Times New Roman"/>
                <w:b w:val="false"/>
                <w:i w:val="false"/>
                <w:color w:val="000000"/>
                <w:sz w:val="20"/>
              </w:rPr>
              <w:t xml:space="preserve">
ет өңдеуші кәсіпорындардың сиыр етін дайындау құнын арзандату </w:t>
            </w:r>
          </w:p>
          <w:bookmarkEnd w:id="43"/>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xml:space="preserve">
өндірілген </w:t>
            </w:r>
            <w:r>
              <w:br/>
            </w:r>
            <w:r>
              <w:rPr>
                <w:rFonts w:ascii="Times New Roman"/>
                <w:b w:val="false"/>
                <w:i w:val="false"/>
                <w:color w:val="000000"/>
                <w:sz w:val="20"/>
              </w:rPr>
              <w:t>
сиыр етінің килограмы</w:t>
            </w:r>
          </w:p>
          <w:bookmarkEnd w:id="44"/>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45"/>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2545,904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ағымдағы жылы ұрықтандырыл</w:t>
            </w:r>
            <w:r>
              <w:br/>
            </w:r>
            <w:r>
              <w:rPr>
                <w:rFonts w:ascii="Times New Roman"/>
                <w:b w:val="false"/>
                <w:i w:val="false"/>
                <w:color w:val="000000"/>
                <w:sz w:val="20"/>
              </w:rPr>
              <w:t>
</w:t>
            </w:r>
            <w:r>
              <w:rPr>
                <w:rFonts w:ascii="Times New Roman"/>
                <w:b w:val="false"/>
                <w:i w:val="false"/>
                <w:color w:val="000000"/>
                <w:sz w:val="20"/>
              </w:rPr>
              <w:t xml:space="preserve">ған </w:t>
            </w:r>
            <w:r>
              <w:br/>
            </w:r>
            <w:r>
              <w:rPr>
                <w:rFonts w:ascii="Times New Roman"/>
                <w:b w:val="false"/>
                <w:i w:val="false"/>
                <w:color w:val="000000"/>
                <w:sz w:val="20"/>
              </w:rPr>
              <w:t xml:space="preserve">
бас </w:t>
            </w:r>
          </w:p>
          <w:bookmarkEnd w:id="46"/>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47"/>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48"/>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49"/>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50"/>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эмбриондарын сатып алу құнын арзандату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жөніндегікөрсетілетін қызметтерді субсидиялау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ұрықтандырыл</w:t>
            </w:r>
            <w:r>
              <w:br/>
            </w:r>
            <w:r>
              <w:rPr>
                <w:rFonts w:ascii="Times New Roman"/>
                <w:b w:val="false"/>
                <w:i w:val="false"/>
                <w:color w:val="000000"/>
                <w:sz w:val="20"/>
              </w:rPr>
              <w:t>
</w:t>
            </w:r>
            <w:r>
              <w:rPr>
                <w:rFonts w:ascii="Times New Roman"/>
                <w:b w:val="false"/>
                <w:i w:val="false"/>
                <w:color w:val="000000"/>
                <w:sz w:val="20"/>
              </w:rPr>
              <w:t>ған бас/</w:t>
            </w:r>
            <w:r>
              <w:br/>
            </w:r>
            <w:r>
              <w:rPr>
                <w:rFonts w:ascii="Times New Roman"/>
                <w:b w:val="false"/>
                <w:i w:val="false"/>
                <w:color w:val="000000"/>
                <w:sz w:val="20"/>
              </w:rPr>
              <w:t>
шағылыстыру маусымы</w:t>
            </w:r>
          </w:p>
          <w:bookmarkEnd w:id="51"/>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52"/>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xml:space="preserve">
Асыл тұқымды тұқымдық түйелер </w:t>
            </w:r>
            <w:r>
              <w:br/>
            </w:r>
            <w:r>
              <w:rPr>
                <w:rFonts w:ascii="Times New Roman"/>
                <w:b w:val="false"/>
                <w:i w:val="false"/>
                <w:color w:val="000000"/>
                <w:sz w:val="20"/>
              </w:rPr>
              <w:t xml:space="preserve">
сатып алу </w:t>
            </w:r>
          </w:p>
          <w:bookmarkEnd w:id="53"/>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54"/>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55"/>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175015</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6"/>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56"/>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1808525,7</w:t>
            </w:r>
          </w:p>
        </w:tc>
      </w:tr>
    </w:tbl>
    <w:bookmarkStart w:name="z79" w:id="57"/>
    <w:p>
      <w:pPr>
        <w:spacing w:after="0"/>
        <w:ind w:left="0"/>
        <w:jc w:val="both"/>
      </w:pPr>
      <w:r>
        <w:rPr>
          <w:rFonts w:ascii="Times New Roman"/>
          <w:b w:val="false"/>
          <w:i w:val="false"/>
          <w:color w:val="000000"/>
          <w:sz w:val="28"/>
        </w:rPr>
        <w:t>
      Ескертпе:</w:t>
      </w:r>
    </w:p>
    <w:bookmarkEnd w:id="57"/>
    <w:bookmarkStart w:name="z80" w:id="58"/>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50 %-ынан аспайтын мөлшерде субсидияланады.</w:t>
      </w:r>
    </w:p>
    <w:bookmarkEnd w:id="58"/>
    <w:bookmarkStart w:name="z81" w:id="59"/>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100 %-на дейін субсидияланады, бірақ бекітілген нормативтерден аспайды.</w:t>
      </w:r>
    </w:p>
    <w:bookmarkEnd w:id="59"/>
    <w:bookmarkStart w:name="z82" w:id="60"/>
    <w:p>
      <w:pPr>
        <w:spacing w:after="0"/>
        <w:ind w:left="0"/>
        <w:jc w:val="both"/>
      </w:pPr>
      <w:r>
        <w:rPr>
          <w:rFonts w:ascii="Times New Roman"/>
          <w:b w:val="false"/>
          <w:i w:val="false"/>
          <w:color w:val="000000"/>
          <w:sz w:val="28"/>
        </w:rPr>
        <w:t>
      Асыл тұқымды тұқымдық бұқаларды және асыл тұқымды тұқымдық қошқарларды сатып алу 1:25 жүктемеге сәйкес аналық басына арақатынаста субсидияланады, асыл тұқымды тұқымдық айғырларды және тұқымдық түйелерді сатып алу 1:15 жүктемеге сәйкес аналық басына арақатынаста субсидияланады.</w:t>
      </w:r>
    </w:p>
    <w:bookmarkEnd w:id="60"/>
    <w:bookmarkStart w:name="z83" w:id="61"/>
    <w:p>
      <w:pPr>
        <w:spacing w:after="0"/>
        <w:ind w:left="0"/>
        <w:jc w:val="both"/>
      </w:pPr>
      <w:r>
        <w:rPr>
          <w:rFonts w:ascii="Times New Roman"/>
          <w:b w:val="false"/>
          <w:i w:val="false"/>
          <w:color w:val="000000"/>
          <w:sz w:val="28"/>
        </w:rPr>
        <w:t>
      * бюджет қаражаты жетіспеген жағдайында субсидия нормативі 50 %-ға дейін азайтылу жағына қарай түзетілуі мүмкін.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