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714" w14:textId="740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29 желтоқсандағы № 43/444 шешімі. Қазақстан Республикасының Әділет министрлігінде 2021 жылғы 5 қаңтарда № 22028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3 610 291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390 297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130 450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66 161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3 023 383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4 018 032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- 49 294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49 294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- 358 447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358 447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358 447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28.10.2021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Приозерск қаласы жергілікті атқарушы органының резерві 7 805 мың теңге сомасында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 және ресми жариялануға тиіс.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 28.10.2021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