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9b94" w14:textId="6f99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ауылдық округтерінің және кенттерінің 2021-2023 жылдарға арналған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30 желтоқсандағы № 44/416 шешімі. Қарағанды облысының Әділет департаментінде 2021 жылғы 14 қаңтарда № 6160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2021 - 2023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270494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260894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279561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9067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2021 - 2023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505697 мың теңге,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16020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489677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526655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20958 мың теңге.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2021 - 2023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129326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3565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125761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134528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5202 мың теңге.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2021 - 2023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133995 мың теңге, 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8354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125641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142382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8387 мың теңге.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2021 - 2023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45498 мың теңге, оның ішінде: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43718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48085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2587 мың теңге.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2021 - 2023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59766 мың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58766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60406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640 мың теңге.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2021 - 2023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58221 мың теңге, оның ішінде: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197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58024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58400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 мың теңге.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2021 - 2023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19299 мың теңге, оның ішінде: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19293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19312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мың теңге.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2021 - 2023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49475 мың теңге, оның ішінде: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1944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47531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50699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1224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2021 - 2023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67028 мың теңге, оның ішінде: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66579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66134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мың теңге.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2021 - 2023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73185 мың теңге, оның ішінде: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764 мың теңге;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72421 мың теңге;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74239 мың теңге;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1054 мың теңге.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2021 - 2023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71159 мың теңге, оның ішінде: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 мың теңге;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70287 мың теңге;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76899 мың теңге;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2740 мың теңге.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2021 - 2023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41135 мың теңге, оның ішінде: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 мың теңге;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40529 мың теңге;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41968 мың теңге;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833 мың теңге.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2021 - 2023 жылдарға арналған Акой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79965 мың теңге, оның ішінде: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 мың теңге;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79482 мың теңге;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80702 мың теңге;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 мың теңге.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2021 - 2023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43812 мың теңге, оның ішінде: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 мың теңге;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43500 мың теңге;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44320 мың теңге;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508 мың теңге.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2021 - 2023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102086 мың теңге, оның ішінде: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 мың теңге;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101646 мың теңге;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102912 мың теңге;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2021 - 2023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60834 мың теңге, оның ішінде: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 мың теңге;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60172 мың теңге;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63378 мың теңге;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7"/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2021 - 2023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69"/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39048 мың теңге, оның ішінде:</w:t>
      </w:r>
    </w:p>
    <w:bookmarkEnd w:id="270"/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1655 мың теңге;</w:t>
      </w:r>
    </w:p>
    <w:bookmarkEnd w:id="271"/>
    <w:bookmarkStart w:name="z2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37393 мың теңге;</w:t>
      </w:r>
    </w:p>
    <w:bookmarkEnd w:id="272"/>
    <w:bookmarkStart w:name="z3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39449 мың теңге;</w:t>
      </w:r>
    </w:p>
    <w:bookmarkEnd w:id="273"/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4"/>
    <w:bookmarkStart w:name="z3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5"/>
    <w:bookmarkStart w:name="z3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6"/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7"/>
    <w:bookmarkStart w:name="z3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8"/>
    <w:bookmarkStart w:name="z3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9"/>
    <w:bookmarkStart w:name="z30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80"/>
    <w:bookmarkStart w:name="z3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81"/>
    <w:bookmarkStart w:name="z30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2021 - 2023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57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83"/>
    <w:bookmarkStart w:name="z3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117732 мың теңге, оның ішінде:</w:t>
      </w:r>
    </w:p>
    <w:bookmarkEnd w:id="284"/>
    <w:bookmarkStart w:name="z3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655 мың теңге;</w:t>
      </w:r>
    </w:p>
    <w:bookmarkEnd w:id="285"/>
    <w:bookmarkStart w:name="z31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117077 мың теңге;</w:t>
      </w:r>
    </w:p>
    <w:bookmarkEnd w:id="286"/>
    <w:bookmarkStart w:name="z31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118237 мың теңге;</w:t>
      </w:r>
    </w:p>
    <w:bookmarkEnd w:id="287"/>
    <w:bookmarkStart w:name="z31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8"/>
    <w:bookmarkStart w:name="z31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9"/>
    <w:bookmarkStart w:name="z32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0"/>
    <w:bookmarkStart w:name="z32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1"/>
    <w:bookmarkStart w:name="z32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2"/>
    <w:bookmarkStart w:name="z32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3"/>
    <w:bookmarkStart w:name="z32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294"/>
    <w:bookmarkStart w:name="z32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5"/>
    <w:bookmarkStart w:name="z32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2021 - 2023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48079 мың теңге, оның ішінде: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 мың теңге;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47473 мың теңге;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48594 мың теңге;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2"/>
    <w:bookmarkStart w:name="z3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3"/>
    <w:bookmarkStart w:name="z3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4"/>
    <w:bookmarkStart w:name="z3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5"/>
    <w:bookmarkStart w:name="z3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6"/>
    <w:bookmarkStart w:name="z3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7"/>
    <w:bookmarkStart w:name="z3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08"/>
    <w:bookmarkStart w:name="z3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9"/>
    <w:bookmarkStart w:name="z3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2021 - 2023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11"/>
    <w:bookmarkStart w:name="z34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50031 мың теңге, оның ішінде:</w:t>
      </w:r>
    </w:p>
    <w:bookmarkEnd w:id="312"/>
    <w:bookmarkStart w:name="z34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1577 мың теңге;</w:t>
      </w:r>
    </w:p>
    <w:bookmarkEnd w:id="313"/>
    <w:bookmarkStart w:name="z35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48454 мың теңге;</w:t>
      </w:r>
    </w:p>
    <w:bookmarkEnd w:id="314"/>
    <w:bookmarkStart w:name="z35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51225 мың теңге;</w:t>
      </w:r>
    </w:p>
    <w:bookmarkEnd w:id="315"/>
    <w:bookmarkStart w:name="z35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6"/>
    <w:bookmarkStart w:name="z35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7"/>
    <w:bookmarkStart w:name="z35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8"/>
    <w:bookmarkStart w:name="z35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9"/>
    <w:bookmarkStart w:name="z35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0"/>
    <w:bookmarkStart w:name="z35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1"/>
    <w:bookmarkStart w:name="z35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22"/>
    <w:bookmarkStart w:name="z35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3"/>
    <w:bookmarkStart w:name="z36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2021 - 2023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25"/>
    <w:bookmarkStart w:name="z36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111803 мың теңге, оның ішінде:</w:t>
      </w:r>
    </w:p>
    <w:bookmarkEnd w:id="326"/>
    <w:bookmarkStart w:name="z36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571 мың теңге;</w:t>
      </w:r>
    </w:p>
    <w:bookmarkEnd w:id="327"/>
    <w:bookmarkStart w:name="z36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111232 мың теңге;</w:t>
      </w:r>
    </w:p>
    <w:bookmarkEnd w:id="328"/>
    <w:bookmarkStart w:name="z36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111859 мың теңге;</w:t>
      </w:r>
    </w:p>
    <w:bookmarkEnd w:id="329"/>
    <w:bookmarkStart w:name="z36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0"/>
    <w:bookmarkStart w:name="z37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1"/>
    <w:bookmarkStart w:name="z37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2"/>
    <w:bookmarkStart w:name="z37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3"/>
    <w:bookmarkStart w:name="z37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4"/>
    <w:bookmarkStart w:name="z37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5"/>
    <w:bookmarkStart w:name="z37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36"/>
    <w:bookmarkStart w:name="z37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7"/>
    <w:bookmarkStart w:name="z37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2021 - 2023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39"/>
    <w:bookmarkStart w:name="z38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55217 мың теңге, оның ішінде:</w:t>
      </w:r>
    </w:p>
    <w:bookmarkEnd w:id="340"/>
    <w:bookmarkStart w:name="z38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1123 мың теңге;</w:t>
      </w:r>
    </w:p>
    <w:bookmarkEnd w:id="341"/>
    <w:bookmarkStart w:name="z38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54094 мың теңге;</w:t>
      </w:r>
    </w:p>
    <w:bookmarkEnd w:id="342"/>
    <w:bookmarkStart w:name="z38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58049 мың теңге;</w:t>
      </w:r>
    </w:p>
    <w:bookmarkEnd w:id="343"/>
    <w:bookmarkStart w:name="z38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4"/>
    <w:bookmarkStart w:name="z38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5"/>
    <w:bookmarkStart w:name="z38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6"/>
    <w:bookmarkStart w:name="z38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47"/>
    <w:bookmarkStart w:name="z39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8"/>
    <w:bookmarkStart w:name="z39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9"/>
    <w:bookmarkStart w:name="z39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350"/>
    <w:bookmarkStart w:name="z39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1"/>
    <w:bookmarkStart w:name="z39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2021 - 2023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53"/>
    <w:bookmarkStart w:name="z3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51237 мың теңге, оның ішінде:</w:t>
      </w:r>
    </w:p>
    <w:bookmarkEnd w:id="354"/>
    <w:bookmarkStart w:name="z4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 мың теңге;</w:t>
      </w:r>
    </w:p>
    <w:bookmarkEnd w:id="355"/>
    <w:bookmarkStart w:name="z4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50890 мың теңге;</w:t>
      </w:r>
    </w:p>
    <w:bookmarkEnd w:id="356"/>
    <w:bookmarkStart w:name="z40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52080 мың теңге;</w:t>
      </w:r>
    </w:p>
    <w:bookmarkEnd w:id="357"/>
    <w:bookmarkStart w:name="z40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8"/>
    <w:bookmarkStart w:name="z40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2021 - 2023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64703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00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2021 жылдың 1 қаңтарынан бастап қолданысқа енгізіледі және ресми жариялануға тиіс.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Ақсу-Аюлы ауылдық округінің бюджеті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 қосымша</w:t>
            </w:r>
          </w:p>
        </w:tc>
      </w:tr>
    </w:tbl>
    <w:bookmarkStart w:name="z41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Ақсу-Аюлы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 қосымша</w:t>
            </w:r>
          </w:p>
        </w:tc>
      </w:tr>
    </w:tbl>
    <w:bookmarkStart w:name="z412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Ақсу-Аюлы ауылдық округінің 2023 жылға арналған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 қосымша</w:t>
            </w:r>
          </w:p>
        </w:tc>
      </w:tr>
    </w:tbl>
    <w:bookmarkStart w:name="z41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жылдарға арналған Ақадыр кентінің бюджеті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 қосымша</w:t>
            </w:r>
          </w:p>
        </w:tc>
      </w:tr>
    </w:tbl>
    <w:bookmarkStart w:name="z416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жылдарға арналған Ақадыр кентінің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 қосымша</w:t>
            </w:r>
          </w:p>
        </w:tc>
      </w:tr>
    </w:tbl>
    <w:bookmarkStart w:name="z41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жылдарға жылдарға арналған Ақадыр кентінің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 қосымша</w:t>
            </w:r>
          </w:p>
        </w:tc>
      </w:tr>
    </w:tbl>
    <w:bookmarkStart w:name="z42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С.Сейфуллин кентінің бюджеті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 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8 қосымша</w:t>
            </w:r>
          </w:p>
        </w:tc>
      </w:tr>
    </w:tbl>
    <w:bookmarkStart w:name="z422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С.Сейфуллин кентінің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9 қосымша</w:t>
            </w:r>
          </w:p>
        </w:tc>
      </w:tr>
    </w:tbl>
    <w:bookmarkStart w:name="z42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С.Сейфуллин кентінің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10 қосымша</w:t>
            </w:r>
          </w:p>
        </w:tc>
      </w:tr>
    </w:tbl>
    <w:bookmarkStart w:name="z42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Акжал кентінің бюджеті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11 қосымша</w:t>
            </w:r>
          </w:p>
        </w:tc>
      </w:tr>
    </w:tbl>
    <w:bookmarkStart w:name="z42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Акжал кентінің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12 қосымша</w:t>
            </w:r>
          </w:p>
        </w:tc>
      </w:tr>
    </w:tbl>
    <w:bookmarkStart w:name="z43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Акжал кентінің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13 қосымша</w:t>
            </w:r>
          </w:p>
        </w:tc>
      </w:tr>
    </w:tbl>
    <w:bookmarkStart w:name="z432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Мойынты кентінің бюджеті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14 қосымша</w:t>
            </w:r>
          </w:p>
        </w:tc>
      </w:tr>
    </w:tbl>
    <w:bookmarkStart w:name="z43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Мойынты кентінің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15 қосымша</w:t>
            </w:r>
          </w:p>
        </w:tc>
      </w:tr>
    </w:tbl>
    <w:bookmarkStart w:name="z43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Мойынты кентінің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16 қосымша</w:t>
            </w:r>
          </w:p>
        </w:tc>
      </w:tr>
    </w:tbl>
    <w:bookmarkStart w:name="z438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Ақшатау кентінің бюджеті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17 қосымша</w:t>
            </w:r>
          </w:p>
        </w:tc>
      </w:tr>
    </w:tbl>
    <w:bookmarkStart w:name="z44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Ақшатау кентінің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18 қосымша</w:t>
            </w:r>
          </w:p>
        </w:tc>
      </w:tr>
    </w:tbl>
    <w:bookmarkStart w:name="z44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Ақшатау кентінің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19 қосымша</w:t>
            </w:r>
          </w:p>
        </w:tc>
      </w:tr>
    </w:tbl>
    <w:bookmarkStart w:name="z44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Дария кентінің бюджеті</w:t>
      </w:r>
    </w:p>
    <w:bookmarkEnd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20 қосымша</w:t>
            </w:r>
          </w:p>
        </w:tc>
      </w:tr>
    </w:tbl>
    <w:bookmarkStart w:name="z44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Дария кентінің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21 қосымша</w:t>
            </w:r>
          </w:p>
        </w:tc>
      </w:tr>
    </w:tbl>
    <w:bookmarkStart w:name="z44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Дария кентінің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22 қосымша</w:t>
            </w:r>
          </w:p>
        </w:tc>
      </w:tr>
    </w:tbl>
    <w:bookmarkStart w:name="z45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кентінің бюджеті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23 қосымша</w:t>
            </w:r>
          </w:p>
        </w:tc>
      </w:tr>
    </w:tbl>
    <w:bookmarkStart w:name="z45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кентінің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24 қосымша</w:t>
            </w:r>
          </w:p>
        </w:tc>
      </w:tr>
    </w:tbl>
    <w:bookmarkStart w:name="z454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кентінің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25 қосымша</w:t>
            </w:r>
          </w:p>
        </w:tc>
      </w:tr>
    </w:tbl>
    <w:bookmarkStart w:name="z456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Ақшоқы ауылдық округінің бюджеті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26 қосымша</w:t>
            </w:r>
          </w:p>
        </w:tc>
      </w:tr>
    </w:tbl>
    <w:bookmarkStart w:name="z458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Ақшоқы ауылдық округінің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27 қосымша</w:t>
            </w:r>
          </w:p>
        </w:tc>
      </w:tr>
    </w:tbl>
    <w:bookmarkStart w:name="z460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Ақшоқы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28 қосымша</w:t>
            </w:r>
          </w:p>
        </w:tc>
      </w:tr>
    </w:tbl>
    <w:bookmarkStart w:name="z462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Төменгі Қайрақты ауылдық округінің бюджеті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29 қосымша</w:t>
            </w:r>
          </w:p>
        </w:tc>
      </w:tr>
    </w:tbl>
    <w:bookmarkStart w:name="z46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Төменгі Қайрақты ауылдық округінің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30 қосымша</w:t>
            </w:r>
          </w:p>
        </w:tc>
      </w:tr>
    </w:tbl>
    <w:bookmarkStart w:name="z466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Төменгі Қайрақты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31 қосымша</w:t>
            </w:r>
          </w:p>
        </w:tc>
      </w:tr>
    </w:tbl>
    <w:bookmarkStart w:name="z468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 ауылдық округінің бюджеті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32 қосымша</w:t>
            </w:r>
          </w:p>
        </w:tc>
      </w:tr>
    </w:tbl>
    <w:bookmarkStart w:name="z47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 ауылдық округінің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33 қосымша</w:t>
            </w:r>
          </w:p>
        </w:tc>
      </w:tr>
    </w:tbl>
    <w:bookmarkStart w:name="z472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 ауылдық округінің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34 қосымша</w:t>
            </w:r>
          </w:p>
        </w:tc>
      </w:tr>
    </w:tbl>
    <w:bookmarkStart w:name="z474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Өспен ауылдық округінің бюджеті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35 қосымша</w:t>
            </w:r>
          </w:p>
        </w:tc>
      </w:tr>
    </w:tbl>
    <w:bookmarkStart w:name="z47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Өспен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36 қосымша</w:t>
            </w:r>
          </w:p>
        </w:tc>
      </w:tr>
    </w:tbl>
    <w:bookmarkStart w:name="z478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Өспен ауылдық округінің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37 қосымша</w:t>
            </w:r>
          </w:p>
        </w:tc>
      </w:tr>
    </w:tbl>
    <w:bookmarkStart w:name="z48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Шет ауылдық округінің бюджеті</w:t>
      </w:r>
    </w:p>
    <w:bookmarkEnd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38 қосымша</w:t>
            </w:r>
          </w:p>
        </w:tc>
      </w:tr>
    </w:tbl>
    <w:bookmarkStart w:name="z482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Шет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39 қосымша</w:t>
            </w:r>
          </w:p>
        </w:tc>
      </w:tr>
    </w:tbl>
    <w:bookmarkStart w:name="z484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Шет ауылдық округінің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40 қосымша</w:t>
            </w:r>
          </w:p>
        </w:tc>
      </w:tr>
    </w:tbl>
    <w:bookmarkStart w:name="z486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Ақой ауылдық окургінің бюджеті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41 қосымша</w:t>
            </w:r>
          </w:p>
        </w:tc>
      </w:tr>
    </w:tbl>
    <w:bookmarkStart w:name="z488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Ақой ауылдық округінің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42 қосымша</w:t>
            </w:r>
          </w:p>
        </w:tc>
      </w:tr>
    </w:tbl>
    <w:bookmarkStart w:name="z49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Ақой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43 қосымша</w:t>
            </w:r>
          </w:p>
        </w:tc>
      </w:tr>
    </w:tbl>
    <w:bookmarkStart w:name="z492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Батық ауылдық округінің бюджеті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44 қосымша</w:t>
            </w:r>
          </w:p>
        </w:tc>
      </w:tr>
    </w:tbl>
    <w:bookmarkStart w:name="z49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Батық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45 қосымша</w:t>
            </w:r>
          </w:p>
        </w:tc>
      </w:tr>
    </w:tbl>
    <w:bookmarkStart w:name="z49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Батық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46 қосымша</w:t>
            </w:r>
          </w:p>
        </w:tc>
      </w:tr>
    </w:tbl>
    <w:bookmarkStart w:name="z498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Босаға ауылдық округінің бюджеті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47 қосымша</w:t>
            </w:r>
          </w:p>
        </w:tc>
      </w:tr>
    </w:tbl>
    <w:bookmarkStart w:name="z500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Босаға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48 қосымша</w:t>
            </w:r>
          </w:p>
        </w:tc>
      </w:tr>
    </w:tbl>
    <w:bookmarkStart w:name="z502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Босаға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49 қосымша</w:t>
            </w:r>
          </w:p>
        </w:tc>
      </w:tr>
    </w:tbl>
    <w:bookmarkStart w:name="z50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Бұрма ауылдық округінің бюджеті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50 қосымша</w:t>
            </w:r>
          </w:p>
        </w:tc>
      </w:tr>
    </w:tbl>
    <w:bookmarkStart w:name="z506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Бұрма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51 қосымша</w:t>
            </w:r>
          </w:p>
        </w:tc>
      </w:tr>
    </w:tbl>
    <w:bookmarkStart w:name="z508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Бұрма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52 қосымша</w:t>
            </w:r>
          </w:p>
        </w:tc>
      </w:tr>
    </w:tbl>
    <w:bookmarkStart w:name="z51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Кәрім Мыңбаев атындағы ауылдық округінің бюджеті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53 қосымша</w:t>
            </w:r>
          </w:p>
        </w:tc>
      </w:tr>
    </w:tbl>
    <w:bookmarkStart w:name="z512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Кәрім Мыңбаев атындағы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54 қосымша</w:t>
            </w:r>
          </w:p>
        </w:tc>
      </w:tr>
    </w:tbl>
    <w:bookmarkStart w:name="z51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Кәрім Мыңбаев атындағы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55 қосымша</w:t>
            </w:r>
          </w:p>
        </w:tc>
      </w:tr>
    </w:tbl>
    <w:bookmarkStart w:name="z51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Кеншоқы ауылдық округінің бюджеті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 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56 қосымша</w:t>
            </w:r>
          </w:p>
        </w:tc>
      </w:tr>
    </w:tbl>
    <w:bookmarkStart w:name="z518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Кеншоқы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57 қосымша</w:t>
            </w:r>
          </w:p>
        </w:tc>
      </w:tr>
    </w:tbl>
    <w:bookmarkStart w:name="z520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Кеншоқы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58 қосымша</w:t>
            </w:r>
          </w:p>
        </w:tc>
      </w:tr>
    </w:tbl>
    <w:bookmarkStart w:name="z52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Киікті ауылдық округінің бюджеті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59 қосымша</w:t>
            </w:r>
          </w:p>
        </w:tc>
      </w:tr>
    </w:tbl>
    <w:bookmarkStart w:name="z52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Киікті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60 қосымша</w:t>
            </w:r>
          </w:p>
        </w:tc>
      </w:tr>
    </w:tbl>
    <w:bookmarkStart w:name="z526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Киікті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61 қосымша</w:t>
            </w:r>
          </w:p>
        </w:tc>
      </w:tr>
    </w:tbl>
    <w:bookmarkStart w:name="z528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Көктіңкөлі ауылдық округінің бюджеті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62 қосымша</w:t>
            </w:r>
          </w:p>
        </w:tc>
      </w:tr>
    </w:tbl>
    <w:bookmarkStart w:name="z53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Көктіңкөлі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63 қосымша</w:t>
            </w:r>
          </w:p>
        </w:tc>
      </w:tr>
    </w:tbl>
    <w:bookmarkStart w:name="z532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Көктіңкөлі ауылдық округінің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64 қосымша</w:t>
            </w:r>
          </w:p>
        </w:tc>
      </w:tr>
    </w:tbl>
    <w:bookmarkStart w:name="z534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Красная поляна ауылдық округінің бюджеті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65 қосымша</w:t>
            </w:r>
          </w:p>
        </w:tc>
      </w:tr>
    </w:tbl>
    <w:bookmarkStart w:name="z53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Красная поляна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66 қосымша</w:t>
            </w:r>
          </w:p>
        </w:tc>
      </w:tr>
    </w:tbl>
    <w:bookmarkStart w:name="z538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Красная поляна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67 қосымша</w:t>
            </w:r>
          </w:p>
        </w:tc>
      </w:tr>
    </w:tbl>
    <w:bookmarkStart w:name="z540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Нұраталды ауылдық округінің бюджеті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68 қосымша</w:t>
            </w:r>
          </w:p>
        </w:tc>
      </w:tr>
    </w:tbl>
    <w:bookmarkStart w:name="z542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Нұраталды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69 қосымша</w:t>
            </w:r>
          </w:p>
        </w:tc>
      </w:tr>
    </w:tbl>
    <w:bookmarkStart w:name="z54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Нұраталды ауылдық округінің бюджеті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70 қосымша</w:t>
            </w:r>
          </w:p>
        </w:tc>
      </w:tr>
    </w:tbl>
    <w:bookmarkStart w:name="z54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Ортау ауылдық округінің бюджеті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71 қосымша</w:t>
            </w:r>
          </w:p>
        </w:tc>
      </w:tr>
    </w:tbl>
    <w:bookmarkStart w:name="z548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Ортау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72 қосымша</w:t>
            </w:r>
          </w:p>
        </w:tc>
      </w:tr>
    </w:tbl>
    <w:bookmarkStart w:name="z55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Ортау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73 қосымша</w:t>
            </w:r>
          </w:p>
        </w:tc>
      </w:tr>
    </w:tbl>
    <w:bookmarkStart w:name="z552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Тағылы ауылдық округінің бюджеті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Шет аудандық мәслихатының 18.11.2021 </w:t>
      </w:r>
      <w:r>
        <w:rPr>
          <w:rFonts w:ascii="Times New Roman"/>
          <w:b w:val="false"/>
          <w:i w:val="false"/>
          <w:color w:val="ff0000"/>
          <w:sz w:val="28"/>
        </w:rPr>
        <w:t>№ 8/100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74 қосымша</w:t>
            </w:r>
          </w:p>
        </w:tc>
      </w:tr>
    </w:tbl>
    <w:bookmarkStart w:name="z554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Тағылы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44/416 шешіміне 75 қосымша</w:t>
            </w:r>
          </w:p>
        </w:tc>
      </w:tr>
    </w:tbl>
    <w:bookmarkStart w:name="z556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Тағылы ауылдық округінің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