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ed2" w14:textId="aad6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2020 жылғы 25 қарашадағы № 71/01 қаулысы. Қарағанды облысының Әділет департаментінде 2020 жылғы 30 қарашада № 6110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заңды тұлғаларға жария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ауданының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Шет ауданы әкімдігінің интернет-ресурсында орналастырылсын;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заңды тұлғалармен жария сервитуты туралы шарттар жасасу.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Шет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07"/>
        <w:gridCol w:w="1956"/>
        <w:gridCol w:w="1951"/>
        <w:gridCol w:w="2087"/>
        <w:gridCol w:w="617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 алушы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сервитутының мерзімі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"ТАУКЕН ТАС"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Ақшатау кенті мен Кеншоқы ауылдық округінің жерлері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8 ақпанына дейін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барлау жұмыстары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"QAZIRON"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Шет ауылдық округі мен Шет ауылдық округінің Үңірек ауылы жерлері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жылдың 1 маусымына дейін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барлау жұмыстары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"MININGMETALL"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Өспен ауылдық округі, Өспен ауылдық округінің Өспен және Айыржал ауылдары жерлері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жылдың 1 маусымына дейін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барлау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