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d303" w14:textId="b34d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2019 жылғы 27 желтоқсандағы XXХV сессиясының "Шет ауданының ауылдық округтердің және кенттерінің 2020-2022 жылдарға арналған бюджеттерін бекіту туралы" № 35/317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9 қарашадағы № 43/400 шешімі. Қарағанды облысының Әділет департаментінде 2020 жылғы 20 қарашада № 6091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2019 жылғы 27 желтоқсандағы XXХV сессиясының "Шет ауданының ауылдық округтердің және кенттерінің 2020-2022 жылдарға арналған бюджеттерін бекіту туралы" №35/317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№5671 болып тіркелген, 2020 жылғы 16 қаңтардағы "Шет Шұғыласы" №03 (10.780) газетінде, Қазақстан Республикасы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389414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382414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419254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19320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10520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511097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501581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538590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9500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17993 мың теңге.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Сакен Сейфуллин атындағы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139285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136685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183992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42500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42500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2207 мың теңге.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151728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145798 мың теңге;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215864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54676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54676 мың теңге: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9460 мың теңге.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107399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107029 мың теңге,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108605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1206 мың теңге.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44459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1935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42524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110763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66304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66304 мың теңге: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47639 мың теңге, оның ішінде: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47485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47639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18359 мың теңге, оның ішінде: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18353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18359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39435 мың теңге, оның ішінде: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39347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39435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69756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69529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101927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32171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32171 мың теңге: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85882 мың теңге, оның ішінде: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85710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85882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2020 - 2022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66612 мың теңге, оның ішінде: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66265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66612 мың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2020 - 2022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133643 мың теңге, оның ішінде: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133543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133643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2020 - 2022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58574 мың теңге, оның ішінде: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58394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58574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2020 - 2022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39830 мың теңге, оның ішінде: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мың теңге;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39725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61631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21801 мың теңге;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21801 мың теңге: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2020 - 2022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60219 мың теңге, оның ішінде: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60148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69219 мың теңге;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9000 мың теңге;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9000 мың теңге: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2020 - 2022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41495 мың теңге, оның ішінде: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41351 мың теңге;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41495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2020 - 2022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26511 мың теңге, оның ішінде: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26505 мың теңге;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26511 мың теңге;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2020 - 2022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31580 мың теңге, оның ішінде: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мың теңге;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31523 мың теңге;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31580 мың теңге;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2020 - 2022 жылдарға арналған Киік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46169 мың теңге, оның ішінде: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мың теңге;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46113 мың теңге;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46169 мың теңге;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2020 - 2022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49159 мың теңге, оның ішінде: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 мың теңге;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48861 мың теңге;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49159 мың теңге;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2020 - 2022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33327 мың теңге, оның ішінде: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1176 мың теңге;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32151 мың теңге;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33327 мың теңге;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2020 - 2022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90357 мың теңге, оның ішінде: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 мың теңге;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90041 мың теңге;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98869 мың теңге;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8512 мың теңге;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8512 мың теңге: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2020 - 2022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38641 мың теңге, оның ішінде: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мың теңге;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38610 мың теңге;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38641 мың теңге;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2020 - 2022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47901 мың теңге, оның ішінде: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мың теңге;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47770 мың теңге;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47901 мың теңге;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 қосымша</w:t>
            </w:r>
          </w:p>
        </w:tc>
      </w:tr>
    </w:tbl>
    <w:bookmarkStart w:name="z41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ауылдық округінің 2020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 қосымша</w:t>
            </w:r>
          </w:p>
        </w:tc>
      </w:tr>
    </w:tbl>
    <w:bookmarkStart w:name="z415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2020 жылдарға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2"/>
        <w:gridCol w:w="1142"/>
        <w:gridCol w:w="4274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 қосымша</w:t>
            </w:r>
          </w:p>
        </w:tc>
      </w:tr>
    </w:tbl>
    <w:bookmarkStart w:name="z41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Сакен Сейфуллин атындағы кентінің 2020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10 қосымша</w:t>
            </w:r>
          </w:p>
        </w:tc>
      </w:tr>
    </w:tbl>
    <w:bookmarkStart w:name="z42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кентінің 2020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-54676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13 қосымша</w:t>
            </w:r>
          </w:p>
        </w:tc>
      </w:tr>
    </w:tbl>
    <w:bookmarkStart w:name="z42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2020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16 қосымша</w:t>
            </w:r>
          </w:p>
        </w:tc>
      </w:tr>
    </w:tbl>
    <w:bookmarkStart w:name="z42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Ақшатау кентінің 2020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19 қосымша</w:t>
            </w:r>
          </w:p>
        </w:tc>
      </w:tr>
    </w:tbl>
    <w:bookmarkStart w:name="z43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Дария кентінің 2020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22 қосымша</w:t>
            </w:r>
          </w:p>
        </w:tc>
      </w:tr>
    </w:tbl>
    <w:bookmarkStart w:name="z43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кентінің 2020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25 қосымша</w:t>
            </w:r>
          </w:p>
        </w:tc>
      </w:tr>
    </w:tbl>
    <w:bookmarkStart w:name="z43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Ақшоқы ауылдық округінің 2020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28 қосымша</w:t>
            </w:r>
          </w:p>
        </w:tc>
      </w:tr>
    </w:tbl>
    <w:bookmarkStart w:name="z43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Төменгі Қайрақты ауылдық округінің 2020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786"/>
        <w:gridCol w:w="1657"/>
        <w:gridCol w:w="1657"/>
        <w:gridCol w:w="3846"/>
        <w:gridCol w:w="2962"/>
        <w:gridCol w:w="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-32171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31 қосымша</w:t>
            </w:r>
          </w:p>
        </w:tc>
      </w:tr>
    </w:tbl>
    <w:bookmarkStart w:name="z44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 ауылдық округінің 2020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34 қосымша</w:t>
            </w:r>
          </w:p>
        </w:tc>
      </w:tr>
    </w:tbl>
    <w:bookmarkStart w:name="z44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Өспен ауылдық округінің 2020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37 қосымша</w:t>
            </w:r>
          </w:p>
        </w:tc>
      </w:tr>
    </w:tbl>
    <w:bookmarkStart w:name="z44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ауылдық округінің 2020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786"/>
        <w:gridCol w:w="1657"/>
        <w:gridCol w:w="1657"/>
        <w:gridCol w:w="3846"/>
        <w:gridCol w:w="2962"/>
        <w:gridCol w:w="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40 қосымша</w:t>
            </w:r>
          </w:p>
        </w:tc>
      </w:tr>
    </w:tbl>
    <w:bookmarkStart w:name="z45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Ақой ауылдық округінің 2020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43 қосымша</w:t>
            </w:r>
          </w:p>
        </w:tc>
      </w:tr>
    </w:tbl>
    <w:bookmarkStart w:name="z45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Батық ауылдық округінің 2020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46 қосымша</w:t>
            </w:r>
          </w:p>
        </w:tc>
      </w:tr>
    </w:tbl>
    <w:bookmarkStart w:name="z45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Босаға ауылдық округінің 2020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2"/>
        <w:gridCol w:w="1142"/>
        <w:gridCol w:w="4274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49 қосымша</w:t>
            </w:r>
          </w:p>
        </w:tc>
      </w:tr>
    </w:tbl>
    <w:bookmarkStart w:name="z46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Бұрма ауылының 2020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52 қосымша</w:t>
            </w:r>
          </w:p>
        </w:tc>
      </w:tr>
    </w:tbl>
    <w:bookmarkStart w:name="z46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Кәрім Мыңбаев атындағы ауылының 2020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55 қосымша</w:t>
            </w:r>
          </w:p>
        </w:tc>
      </w:tr>
    </w:tbl>
    <w:bookmarkStart w:name="z46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Кеншоқы ауылдық округінің 2020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58 қосымша</w:t>
            </w:r>
          </w:p>
        </w:tc>
      </w:tr>
    </w:tbl>
    <w:bookmarkStart w:name="z46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Киік ауылдық округінің 2020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61 қосымша</w:t>
            </w:r>
          </w:p>
        </w:tc>
      </w:tr>
    </w:tbl>
    <w:bookmarkStart w:name="z47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Көктіңкөлі ауылдық округінің 2020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64 қосымша</w:t>
            </w:r>
          </w:p>
        </w:tc>
      </w:tr>
    </w:tbl>
    <w:bookmarkStart w:name="z47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Красная Поляна ауылдық округінің 2020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67 қосымша</w:t>
            </w:r>
          </w:p>
        </w:tc>
      </w:tr>
    </w:tbl>
    <w:bookmarkStart w:name="z47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Нұраталды ауылының 2020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2"/>
        <w:gridCol w:w="1142"/>
        <w:gridCol w:w="4274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70 қосымша</w:t>
            </w:r>
          </w:p>
        </w:tc>
      </w:tr>
    </w:tbl>
    <w:bookmarkStart w:name="z48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Ортау ауылдық округінің 2020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73 қосымша</w:t>
            </w:r>
          </w:p>
        </w:tc>
      </w:tr>
    </w:tbl>
    <w:bookmarkStart w:name="z48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Тағылы ауылдық округінің 2020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