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99e" w14:textId="9aa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 35/317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7 шілдедегі № 40/373 шешімі. Қарағанды облысының Әділет департаментінде 2020 жылғы 20 шілдеде № 5950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 35/317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5671 болып тіркелген, 2020 жылғы 16 қаңтардағы "Шет Шұғыласы" №03 (10.780)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425915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418915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464435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28000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28000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10520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488439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478923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519105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12673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12673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17993 мың теңге.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Сакен Сейфуллин атындағы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110862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108262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155569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42500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42500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2207 мың теңге.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191033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185103 мың теңге;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265493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65000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65000 мың теңге: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9460 мың теңге.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100856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100486 мың теңге,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102062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1206 мың теңге.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46352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1935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44417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121352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75000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75000 мың теңге: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45629 мың теңге, оның ішінде: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45475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45629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18359 мың теңге, оның ішінде: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18353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18359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39287 мың теңге, оның ішінде: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39199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39287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54723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54496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66891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12168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12168 мың теңге: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85990 мың теңге, оның ішінде: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85818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85990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63115 мың теңге, оның ішінде: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62768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63115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115838 мың теңге, оның ішінде: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115738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115838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2020 - 2022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60569 мың теңге, оның ішінде: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60389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60569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2020 - 2022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42246 мың теңге, оның ішінде: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мың теңге;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42141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66246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24000 мың теңге;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24000 мың теңге: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2020 - 2022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41082 мың теңге, оның ішінде: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41011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41082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2020 - 2022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34458 мың теңге, оның ішінде: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34314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34458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2020 - 2022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25761 мың теңге, оның ішінде: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25755 мың теңге;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25761 мың теңге;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2020 - 2022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34668 мың теңге, оның ішінде: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мың теңге;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34611 мың теңге;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34668 мың теңге;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2020 - 2022 жылдарға арналған Киік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43933 мың теңге, оның ішінде: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мың теңге;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43887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43933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2020 - 2022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47959 мың теңге, оның ішінде: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мың теңге;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47661 мың теңге;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47959 мың теңге;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2020 - 2022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33154 мың теңге, оның ішінде: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1176 мың теңге;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31978 мың теңге;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33154 мың теңге;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88213 мың теңге, оның ішінде: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 мың теңге;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87897 мың теңге;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101213 мың теңге;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13000 мың теңге;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13000 мың теңге: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2020 - 2022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36243 мың теңге, оның ішінде: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мың теңге;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36212 мың теңге;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36243 мың теңге;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2020 - 2022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44101 мың теңге, оның ішінде: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мың теңге;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43970 мың теңге;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44101 мың теңге;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Секербекова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 қосымша</w:t>
            </w:r>
          </w:p>
        </w:tc>
      </w:tr>
    </w:tbl>
    <w:bookmarkStart w:name="z41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ауылдық округінің 2020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№40/373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35/317 шешіміне 4 қосымша</w:t>
            </w:r>
          </w:p>
        </w:tc>
      </w:tr>
    </w:tbl>
    <w:bookmarkStart w:name="z4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2020 жылдарға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№40/373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 қосымша</w:t>
            </w:r>
          </w:p>
        </w:tc>
      </w:tr>
    </w:tbl>
    <w:bookmarkStart w:name="z41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Сакен Сейфуллин атындағы кентінің 2020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№40/373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10 қосымша</w:t>
            </w:r>
          </w:p>
        </w:tc>
      </w:tr>
    </w:tbl>
    <w:bookmarkStart w:name="z42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кентінің 2020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№40/373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13 қосымша</w:t>
            </w:r>
          </w:p>
        </w:tc>
      </w:tr>
    </w:tbl>
    <w:bookmarkStart w:name="z42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2020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16 қосымша</w:t>
            </w:r>
          </w:p>
        </w:tc>
      </w:tr>
    </w:tbl>
    <w:bookmarkStart w:name="z42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Ақшатау кентінің 2020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19 қосымша</w:t>
            </w:r>
          </w:p>
        </w:tc>
      </w:tr>
    </w:tbl>
    <w:bookmarkStart w:name="z43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Дария кентінің 2020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№40/373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22 қосымша</w:t>
            </w:r>
          </w:p>
        </w:tc>
      </w:tr>
    </w:tbl>
    <w:bookmarkStart w:name="z43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кентінің 2020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№40/373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25 қосымша</w:t>
            </w:r>
          </w:p>
        </w:tc>
      </w:tr>
    </w:tbl>
    <w:bookmarkStart w:name="z43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Ақшоқы ауылдық округінің 2020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28 қосымша</w:t>
            </w:r>
          </w:p>
        </w:tc>
      </w:tr>
    </w:tbl>
    <w:bookmarkStart w:name="z44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Төменгі Қайрақты ауылдық округінің 2020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31 қосымша</w:t>
            </w:r>
          </w:p>
        </w:tc>
      </w:tr>
    </w:tbl>
    <w:bookmarkStart w:name="z44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 ауылдық округінің 2020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34 қосымша</w:t>
            </w:r>
          </w:p>
        </w:tc>
      </w:tr>
    </w:tbl>
    <w:bookmarkStart w:name="z44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Өспен ауылдық округінің 2020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37 қосымша</w:t>
            </w:r>
          </w:p>
        </w:tc>
      </w:tr>
    </w:tbl>
    <w:bookmarkStart w:name="z44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ауылдық округінің 2020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40 қосымша</w:t>
            </w:r>
          </w:p>
        </w:tc>
      </w:tr>
    </w:tbl>
    <w:bookmarkStart w:name="z45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Ақой ауылдық округінің 2020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43 қосымша</w:t>
            </w:r>
          </w:p>
        </w:tc>
      </w:tr>
    </w:tbl>
    <w:bookmarkStart w:name="z45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Батық ауылдық округінің 2020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46 қосымша</w:t>
            </w:r>
          </w:p>
        </w:tc>
      </w:tr>
    </w:tbl>
    <w:bookmarkStart w:name="z45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Босаға ауылдық округінің 2020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49 қосымша</w:t>
            </w:r>
          </w:p>
        </w:tc>
      </w:tr>
    </w:tbl>
    <w:bookmarkStart w:name="z46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Бұрма ауылының 2020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52 қосымша</w:t>
            </w:r>
          </w:p>
        </w:tc>
      </w:tr>
    </w:tbl>
    <w:bookmarkStart w:name="z46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Кәрім Мыңбаев атындағы ауылының 2020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55 қосымша</w:t>
            </w:r>
          </w:p>
        </w:tc>
      </w:tr>
    </w:tbl>
    <w:bookmarkStart w:name="z46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Кеншоқы ауылдық округінің 2020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58 қосымша</w:t>
            </w:r>
          </w:p>
        </w:tc>
      </w:tr>
    </w:tbl>
    <w:bookmarkStart w:name="z47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Киік ауылдық округінің 2020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61 қосымша</w:t>
            </w:r>
          </w:p>
        </w:tc>
      </w:tr>
    </w:tbl>
    <w:bookmarkStart w:name="z47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Көктіңкөлі ауылдық округінің 2020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64 қосымша</w:t>
            </w:r>
          </w:p>
        </w:tc>
      </w:tr>
    </w:tbl>
    <w:bookmarkStart w:name="z47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Красная Поляна ауылдық округінің 2020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67 қосымша</w:t>
            </w:r>
          </w:p>
        </w:tc>
      </w:tr>
    </w:tbl>
    <w:bookmarkStart w:name="z47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Нұраталды ауылының 2020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70 қосымша</w:t>
            </w:r>
          </w:p>
        </w:tc>
      </w:tr>
    </w:tbl>
    <w:bookmarkStart w:name="z48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Ортау ауылдық округінің 2020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№40/373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73 қосымша</w:t>
            </w:r>
          </w:p>
        </w:tc>
      </w:tr>
    </w:tbl>
    <w:bookmarkStart w:name="z48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Тағылы ауылдық округінің 2020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