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5093" w14:textId="9925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2016 жылғы 15 қыркүйектегі № 6/49 "Шет аудандық мәслихатының аппараты" мемлекеттік мекемесінің қызметтік куәлікті беру қағидаларын және оның сипаттамасын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2020 жылғы 24 маусымдағы № 39/366 шешімі. Қарағанды облысының Әділет департаментінде 2020 жылғы 2 шілдеде № 5922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Шет аудандық мәслихаты ШЕШIМ ЕТТI: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аудандық мәслихатының 2016 жылғы 15 қыркүйектегі № 6/49 "Шет аудандық мәслихатының аппараты" мемлекеттік мекемесінің қызметтік куәлікті беру қағидаларын және оның сипаттамасын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3977 болып тіркелген, 2016 жылғы 13 қазандағы № 41 (10.610) "Шет шұғыласы" газетінде, "Әділет" ақпараттық-құқықтық жүйесінде 2016 жылдың 20 қазанында жарияланған) шешімінің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Тусупова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