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0a55" w14:textId="e570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2019 жылғы 27 желтоқсандағы XXХV сессиясының "Шет ауданының ауылдық округтердің және кенттерінің 2020-2022 жылдарға арналған бюджеттерін бекіту туралы" № 35/317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2020 жылғы 27 наурыздағы № 37/337 шешімі. Қарағанды облысының Әділет департаментінде 2020 жылғы 3 сәуірде № 5784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2019 жылғы 27 желтоқсандағы XXХV сессиясының "Шет ауданының ауылдық округтердің және кенттерінің 2020-2022 жылдарға арналған бюджеттерін бекіту туралы" № 35/317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5671 болып тіркелген, 2020 жылғы 16 қаңтардағы "Шет Шұғыласы" № 03 (10.780) газетінде, Қазақстан Республикасы нормативтік құқықтық актілерінің эталондық бақылау банкінде электрондық түрде 2020 жылдың 20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2020 - 2022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401907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494907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412427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10520 мың теңге.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2020 - 2022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437956 мың теңге, оның ішінде: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9516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442440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455949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17993 мың теңге.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2020 - 2022 жылдарға арналған Сакен Сейфуллин атындағы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96968 мың теңге, 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2600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94368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99175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2207 мың теңге.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2020 - 2022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178981 мың теңге, оның ішінде: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5930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173051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188441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9460 мың теңге.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2020 - 2022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100649 мың теңге, оның ішінде: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370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100279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101855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1206 мың теңге.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2020 - 2022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48652 мың теңге, оның ішінде: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1935 мың теңге;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46717 мың теңге;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48652 мың теңге;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2020 - 2022 жылдарға арналған Дәрия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45263 мың теңге, оның ішінде: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 мың теңге;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45109 мың теңге;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45263 мың теңге;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2020 - 2022 жылдарға арналған Жамбыл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18737 мың теңге, оның ішінде: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мың теңге;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18731 мың теңге;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18737 мың теңге;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2020 - 2022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36838 мың теңге, оның ішінде: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 мың теңге;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36750 мың теңге;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36838 мың теңге;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2020 - 2022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50135 мың теңге, оның ішінде: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227 мың теңге;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49908 мың теңге;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50135 мың теңге;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2020 - 2022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78866 мың теңге, оның ішінде: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 мың теңге;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78694 мың теңге;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78866 мың теңге;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2020 - 2022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66768 мың теңге, оның ішінде: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347 мың теңге;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66421 мың теңге;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66768 мың теңге;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2020 - 2022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96440 мың теңге, оның ішінде: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 мың теңге;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96340 мың теңге;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96440 мың теңге;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2020 - 2022 жылдарға арналған Акой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62569 мың теңге, оның ішінде: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 мың теңге;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62389 мың теңге;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62569 мың теңге;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2020 - 2022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51124 мың теңге, оның ішінде: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 мың теңге;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51019 мың теңге;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51124 мың теңге;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2020 - 2022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38400 мың теңге, оның ішінде: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 мың теңге;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38329 мың теңге;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38400 мың теңге;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2020 - 2022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35178 мың теңге, оның ішінде: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144 мың теңге;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35034 мың теңге;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35178 мың теңге;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2020 - 2022 жылдарға арналған Кәрім Мыңбаев атындағы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25836 мың теңге, оның ішінде: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мың теңге;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25830 мың теңге;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25836 мың теңге;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2020 - 2022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63610 мың теңге, оның ішінде: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 мың теңге;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63553 мың теңге;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63610 мың теңге;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2020 - 2022 жылдарға арналған Киік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43925 мың теңге, оның ішінде: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мың теңге;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43869 мың теңге;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43925 мың теңге;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17"/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0"/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2020 - 2022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22"/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44524 мың теңге, оның ішінде: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298 мың теңге;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44226 мың теңге;</w:t>
      </w:r>
    </w:p>
    <w:bookmarkEnd w:id="325"/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44524 мың теңге;</w:t>
      </w:r>
    </w:p>
    <w:bookmarkEnd w:id="326"/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27"/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28"/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29"/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30"/>
    <w:bookmarkStart w:name="z3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1"/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2"/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33"/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4"/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35"/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6"/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37"/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2020 - 2022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38"/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33780 мың теңге, оның ішінде:</w:t>
      </w:r>
    </w:p>
    <w:bookmarkEnd w:id="339"/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1176 мың теңге;</w:t>
      </w:r>
    </w:p>
    <w:bookmarkEnd w:id="340"/>
    <w:bookmarkStart w:name="z3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32604 мың теңге;</w:t>
      </w:r>
    </w:p>
    <w:bookmarkEnd w:id="341"/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33780 мың теңге;</w:t>
      </w:r>
    </w:p>
    <w:bookmarkEnd w:id="342"/>
    <w:bookmarkStart w:name="z3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43"/>
    <w:bookmarkStart w:name="z34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44"/>
    <w:bookmarkStart w:name="z35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45"/>
    <w:bookmarkStart w:name="z3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46"/>
    <w:bookmarkStart w:name="z3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47"/>
    <w:bookmarkStart w:name="z3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8"/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49"/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0"/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1"/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2"/>
    <w:bookmarkStart w:name="z3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53"/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2020 - 2022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54"/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89818 мың теңге, оның ішінде:</w:t>
      </w:r>
    </w:p>
    <w:bookmarkEnd w:id="355"/>
    <w:bookmarkStart w:name="z3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316 мың теңге;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89502 мың теңге;</w:t>
      </w:r>
    </w:p>
    <w:bookmarkEnd w:id="357"/>
    <w:bookmarkStart w:name="z3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89818 мың теңге;</w:t>
      </w:r>
    </w:p>
    <w:bookmarkEnd w:id="358"/>
    <w:bookmarkStart w:name="z3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59"/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0"/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3"/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66"/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8"/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69"/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2020 - 2022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70"/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36044 мың теңге, оның ішінде:</w:t>
      </w:r>
    </w:p>
    <w:bookmarkEnd w:id="371"/>
    <w:bookmarkStart w:name="z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мың теңге;</w:t>
      </w:r>
    </w:p>
    <w:bookmarkEnd w:id="372"/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36013 мың теңге;</w:t>
      </w:r>
    </w:p>
    <w:bookmarkEnd w:id="373"/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36044 мың теңге;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75"/>
    <w:bookmarkStart w:name="z3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76"/>
    <w:bookmarkStart w:name="z3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77"/>
    <w:bookmarkStart w:name="z38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78"/>
    <w:bookmarkStart w:name="z38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9"/>
    <w:bookmarkStart w:name="z38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0"/>
    <w:bookmarkStart w:name="z3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81"/>
    <w:bookmarkStart w:name="z3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82"/>
    <w:bookmarkStart w:name="z38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83"/>
    <w:bookmarkStart w:name="z3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4"/>
    <w:bookmarkStart w:name="z3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85"/>
    <w:bookmarkStart w:name="z3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2020 - 2022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86"/>
    <w:bookmarkStart w:name="z3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44010 мың теңге, оның ішінде:</w:t>
      </w:r>
    </w:p>
    <w:bookmarkEnd w:id="387"/>
    <w:bookmarkStart w:name="z39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 мың теңге;</w:t>
      </w:r>
    </w:p>
    <w:bookmarkEnd w:id="388"/>
    <w:bookmarkStart w:name="z3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43879 мың теңге;</w:t>
      </w:r>
    </w:p>
    <w:bookmarkEnd w:id="389"/>
    <w:bookmarkStart w:name="z3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44010 мың теңге;</w:t>
      </w:r>
    </w:p>
    <w:bookmarkEnd w:id="390"/>
    <w:bookmarkStart w:name="z3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91"/>
    <w:bookmarkStart w:name="z39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92"/>
    <w:bookmarkStart w:name="z39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93"/>
    <w:bookmarkStart w:name="z39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94"/>
    <w:bookmarkStart w:name="z40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5"/>
    <w:bookmarkStart w:name="z4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6"/>
    <w:bookmarkStart w:name="z40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97"/>
    <w:bookmarkStart w:name="z40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98"/>
    <w:bookmarkStart w:name="z40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99"/>
    <w:bookmarkStart w:name="z40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0"/>
    <w:bookmarkStart w:name="z4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401"/>
    <w:bookmarkStart w:name="z40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02"/>
    <w:bookmarkStart w:name="z40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4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Шакиржанова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13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Ақсу-Аюлы ауылының 2020 жылға арналған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____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сессиясының № ____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16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Ақадыр кентінің 2020 жылдарға арналған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____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сессиясының № ____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19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Сакен Сейфуллин атындағы кентінің 2020 жылға арналған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____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сессиясының № ____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42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Акжал кентінің 2020 жылға арналған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____желтоқсандағы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___сессиясының №___шешіміне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25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Мойынты кентінің 2020 жылға арналған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____желтоқсандағы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___сессиясының №___шешіміне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28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Ақшатау кентінің 2020 жылға арналған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____желтоқсандағы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___сессиясының №___шешіміне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431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Дария кентінің 2020 жылға арналған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____желтоқсандағы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___сессиясының №___шешіміне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434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кентінің 2020 жылға арналған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437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Ақшоқы ауылдық округі 2020 жылға арналған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44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Төменгі Қайрақты кентінің 2020 жылға арналған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43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 2020 жылға арналған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47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Өспен ауылдық округінің 2020 жылға арналған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50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ауылдық округінің 2020 жылға арналған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53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Ақой ауылының 2020 жылға арналған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56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Батық ауылының 2020 жылға арналған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459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Босаға ауылының 2020 жылға арналған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462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Бұрма ауылының 2020 жылға арналған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465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Кәрім Мыңбаев атындағы ауылының 2020 жылға арналған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468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Кеншоқы ауылының 2020 жылға арналған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471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Киік ауылының 2020 жылға арналған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474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Көктіңкөлі ауылының 2020 жылға арналған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477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Красная поляна ауылының 2020 жылға арналған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қосымша</w:t>
            </w:r>
          </w:p>
        </w:tc>
      </w:tr>
    </w:tbl>
    <w:bookmarkStart w:name="z480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Нұраталды ауылының 2020 жылға арналған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қосымша</w:t>
            </w:r>
          </w:p>
        </w:tc>
      </w:tr>
    </w:tbl>
    <w:bookmarkStart w:name="z483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Ортау ауылының 2020 жылға арналған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қосымша</w:t>
            </w:r>
          </w:p>
        </w:tc>
      </w:tr>
    </w:tbl>
    <w:bookmarkStart w:name="z486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Тағылы ауылының 2020 жылға арналған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