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e289" w14:textId="4c7e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30 қарашадағы № 950 шешімі. Қарағанды облысының Әділет департаментінде 2020 жылғы 10 желтоқсанда № 6124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1 092 574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1 066 075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1 191 002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98 428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98 428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88 018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273 802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265 621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- 354 199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80 397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80 397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74 524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- 5 873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Пионер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32 235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29 112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- 34 419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2 184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2 184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- 2 184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Сұңқар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25 420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25 153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Маржанкөл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37 981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36 960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- 37 981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45 268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44 116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- 57 268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12 000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12 000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12 000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41 526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41 349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- 41 526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35 397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- 35 397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34 535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- 41 735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7 200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7 200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7 200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26 664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25 927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- 26 664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52 684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52 081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- 52 684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Жансары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27 214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27 123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- 27 214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Звездный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29 989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235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29 754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- 36 416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6 427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6 427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6 427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Каратомар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33 694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33 488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- 40 123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6 429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6 429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6 429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34 876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34 391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- 34 876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25 447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2 445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23 002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- 25 447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24 039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1 635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21 647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- 24 039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21 582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374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21 180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- 21 582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35 677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35 384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- 35 677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343"/>
    <w:bookmarkStart w:name="z36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80-1 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4"/>
    <w:bookmarkStart w:name="z36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Эммерих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 №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73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4-қосымша</w:t>
            </w:r>
          </w:p>
        </w:tc>
      </w:tr>
    </w:tbl>
    <w:bookmarkStart w:name="z37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5-қосымша</w:t>
            </w:r>
          </w:p>
        </w:tc>
      </w:tr>
    </w:tbl>
    <w:bookmarkStart w:name="z37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6-қосымша</w:t>
            </w:r>
          </w:p>
        </w:tc>
      </w:tr>
    </w:tbl>
    <w:bookmarkStart w:name="z38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9-қосымша</w:t>
            </w:r>
          </w:p>
        </w:tc>
      </w:tr>
    </w:tbl>
    <w:bookmarkStart w:name="z385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10-қосымша</w:t>
            </w:r>
          </w:p>
        </w:tc>
      </w:tr>
    </w:tbl>
    <w:bookmarkStart w:name="z38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11-қосымша</w:t>
            </w:r>
          </w:p>
        </w:tc>
      </w:tr>
    </w:tbl>
    <w:bookmarkStart w:name="z39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Пионер ауылдық округінің 2020 жылға арналған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14-қосымша</w:t>
            </w:r>
          </w:p>
        </w:tc>
      </w:tr>
    </w:tbl>
    <w:bookmarkStart w:name="z394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21-қосымша</w:t>
            </w:r>
          </w:p>
        </w:tc>
      </w:tr>
    </w:tbl>
    <w:bookmarkStart w:name="z39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24-қосымша</w:t>
            </w:r>
          </w:p>
        </w:tc>
      </w:tr>
    </w:tbl>
    <w:bookmarkStart w:name="z4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27-қосымша</w:t>
            </w:r>
          </w:p>
        </w:tc>
      </w:tr>
    </w:tbl>
    <w:bookmarkStart w:name="z40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30-қосымша</w:t>
            </w:r>
          </w:p>
        </w:tc>
      </w:tr>
    </w:tbl>
    <w:bookmarkStart w:name="z406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33-қосымша</w:t>
            </w:r>
          </w:p>
        </w:tc>
      </w:tr>
    </w:tbl>
    <w:bookmarkStart w:name="z409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36-қосымша</w:t>
            </w:r>
          </w:p>
        </w:tc>
      </w:tr>
    </w:tbl>
    <w:bookmarkStart w:name="z412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2020 жылға арналған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39-қосымша</w:t>
            </w:r>
          </w:p>
        </w:tc>
      </w:tr>
    </w:tbl>
    <w:bookmarkStart w:name="z41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40-қосымша</w:t>
            </w:r>
          </w:p>
        </w:tc>
      </w:tr>
    </w:tbl>
    <w:bookmarkStart w:name="z41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43-қосымша</w:t>
            </w:r>
          </w:p>
        </w:tc>
      </w:tr>
    </w:tbl>
    <w:bookmarkStart w:name="z421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2020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46-қосымша</w:t>
            </w:r>
          </w:p>
        </w:tc>
      </w:tr>
    </w:tbl>
    <w:bookmarkStart w:name="z42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47-қосымша</w:t>
            </w:r>
          </w:p>
        </w:tc>
      </w:tr>
    </w:tbl>
    <w:bookmarkStart w:name="z42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бюджетін атқару процесінде секвестрлеуге жатпайтын 2020 жылға арналған жергілікті бюджеттік бағдарламалар тізбесі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48-қосымша</w:t>
            </w:r>
          </w:p>
        </w:tc>
      </w:tr>
    </w:tbl>
    <w:bookmarkStart w:name="z430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51-қосымша</w:t>
            </w:r>
          </w:p>
        </w:tc>
      </w:tr>
    </w:tbl>
    <w:bookmarkStart w:name="z43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Звездный ауылдық округінің 2020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54-қосымша</w:t>
            </w:r>
          </w:p>
        </w:tc>
      </w:tr>
    </w:tbl>
    <w:bookmarkStart w:name="z436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55-қосымша</w:t>
            </w:r>
          </w:p>
        </w:tc>
      </w:tr>
    </w:tbl>
    <w:bookmarkStart w:name="z43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2020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58-қосымша</w:t>
            </w:r>
          </w:p>
        </w:tc>
      </w:tr>
    </w:tbl>
    <w:bookmarkStart w:name="z442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62-қосымша</w:t>
            </w:r>
          </w:p>
        </w:tc>
      </w:tr>
    </w:tbl>
    <w:bookmarkStart w:name="z44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65-қосымша</w:t>
            </w:r>
          </w:p>
        </w:tc>
      </w:tr>
    </w:tbl>
    <w:bookmarkStart w:name="z44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68-қосымша</w:t>
            </w:r>
          </w:p>
        </w:tc>
      </w:tr>
    </w:tbl>
    <w:bookmarkStart w:name="z451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71-қосымша</w:t>
            </w:r>
          </w:p>
        </w:tc>
      </w:tr>
    </w:tbl>
    <w:bookmarkStart w:name="z45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2020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74-қосымша</w:t>
            </w:r>
          </w:p>
        </w:tc>
      </w:tr>
    </w:tbl>
    <w:bookmarkStart w:name="z457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78-қосымша</w:t>
            </w:r>
          </w:p>
        </w:tc>
      </w:tr>
    </w:tbl>
    <w:bookmarkStart w:name="z46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23-1-қосымша</w:t>
            </w:r>
          </w:p>
        </w:tc>
      </w:tr>
    </w:tbl>
    <w:bookmarkStart w:name="z46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Сұңқар ауылдық округінің 2020 жылға арналған нысаналы трансферттері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26-1-қосымша</w:t>
            </w:r>
          </w:p>
        </w:tc>
      </w:tr>
    </w:tbl>
    <w:bookmarkStart w:name="z466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Маржанкөл ауылдық округінің 2020 жылға арналған нысаналы трансферттері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29-1-қосымша</w:t>
            </w:r>
          </w:p>
        </w:tc>
      </w:tr>
    </w:tbl>
    <w:bookmarkStart w:name="z469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нысаналы трансферттері мен несиелері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32-1-қосымша</w:t>
            </w:r>
          </w:p>
        </w:tc>
      </w:tr>
    </w:tbl>
    <w:bookmarkStart w:name="z472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2020 жылға арналған нысаналы трансферттері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35-1-қосымша</w:t>
            </w:r>
          </w:p>
        </w:tc>
      </w:tr>
    </w:tbl>
    <w:bookmarkStart w:name="z47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нысаналы трансферттері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42-1-қосымша</w:t>
            </w:r>
          </w:p>
        </w:tc>
      </w:tr>
    </w:tbl>
    <w:bookmarkStart w:name="z47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нысаналы трансферттері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50-1-қосымша</w:t>
            </w:r>
          </w:p>
        </w:tc>
      </w:tr>
    </w:tbl>
    <w:bookmarkStart w:name="z48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Жансары ауылдық округінің 2020 жылға арналған нысаналы трансферттері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64-1-қосымша</w:t>
            </w:r>
          </w:p>
        </w:tc>
      </w:tr>
    </w:tbl>
    <w:bookmarkStart w:name="z484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нысаналы трансферттері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67-1-қосымша</w:t>
            </w:r>
          </w:p>
        </w:tc>
      </w:tr>
    </w:tbl>
    <w:bookmarkStart w:name="z48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нысаналы трансферттері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70-1-қосымша</w:t>
            </w:r>
          </w:p>
        </w:tc>
      </w:tr>
    </w:tbl>
    <w:bookmarkStart w:name="z490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нысаналы трансферттері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қарашасы №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80-1-қосымша</w:t>
            </w:r>
          </w:p>
        </w:tc>
      </w:tr>
    </w:tbl>
    <w:bookmarkStart w:name="z493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2020 жылға арналған нысаналы трансферттері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