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a646" w14:textId="053a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2019 жылғы 30 желтоқсандағы 61 сессиясының "Осакаров ауданының кенттерінің, ауылдық округтарының 2020-2022 жылдарға арналған бюджеті туралы" № 790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2020 жылғы 23 қазандағы № 927 шешімі. Қарағанды облысының Әділет департаментінде 2020 жылғы 29 қазанда № 6063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2019 жылғы 30 желтоқсандағы 61 сессиясының "Осакаров ауданының кенттерінің, ауылдық округтарының 2020-2022 жылдарға арналған бюджеті туралы" (нормативтік құқықтық актілерді мемлекеттік тіркеу тізілімінде № 5655 болып тіркелген, 2020 жылғы 14 қаңтарда Қазақстан Республикасы нормативтік құқықтық актілерінің Эталондық бақылау банкінде электрондық түрде жарияланған) № 790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1 103 263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26 499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1 076 764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1 201 691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98 428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98 428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88 018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- 10 410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Молодежный кентінің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279 171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8 181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270 990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- 359 568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80 397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80 397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74 524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- 5 873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Есіл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45 042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6 874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38 168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49 648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4 606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4 606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- 4 606 мың теңге.";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 тармақпен толықтырылсын: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2020 жылға арналған Есіл ауылдық округінің бюджетіне түсетін түсімдер құрамында 17-1-қосымшаға сәйкес аудандық бюджеттен берілетін нысаналы трансферттер қарастырылсын.";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40 419 мың теңге, оның ішінде: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2 132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2 338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35 949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- 90 419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50 000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50 000 мың теңге, оның ішінде: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50 000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40 259 мың теңге, оның ішінде: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967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185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39 107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- 52 259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12 000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12 000 мың теңге, оның ішінде: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12 000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Николаев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35 397 мың теңге, оның ішінде: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1 229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34 168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- 35 397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Садовый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26 764 мың теңге, оның ішінде: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737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26 027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- 26 764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53 327 мың теңге, оның ішінде: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52 724 мың теңге;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- 53 327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Каратомар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26 971 мың теңге, оның ішінде: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206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26 765 мың теңге;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- 33 400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6 429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6 429 мың теңге, оның ішінде: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6 429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Ақбұлақ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36 010 мың теңге, оның ішінде: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481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35 525 мың теңге;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- 36 010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Родников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25 363 мың теңге, оның ішінде: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2 025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23 338 мың теңге;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- 25 363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Тельман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23 894 мың теңге, оның ішінде: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757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1 635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21 502 мың теңге;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- 23 894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ішінде: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70-1–қосымшалары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17-1 қосымшамен толықтырылсын.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желтоқсаны №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4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2020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4-қосымша</w:t>
            </w:r>
          </w:p>
        </w:tc>
      </w:tr>
    </w:tbl>
    <w:bookmarkStart w:name="z246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несиелер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мектепке дейінгі тәрбие мен оқыту ұйымдарында медициналық қызмет көрсетуді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мектепке дейінгі тәрбие мен оқыту ұйымдарында медициналық қызмет көрсетуді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5-қосымша</w:t>
            </w:r>
          </w:p>
        </w:tc>
      </w:tr>
    </w:tbl>
    <w:bookmarkStart w:name="z249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бюджетін атқару процесінде секвестрлеуге жатпайтын 2020 жылға арналған жергілікті бюджеттік бағдарламалар тізбесі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6-қосымша</w:t>
            </w:r>
          </w:p>
        </w:tc>
      </w:tr>
    </w:tbl>
    <w:bookmarkStart w:name="z25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2020 жылға арналған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- 80 397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9-қосымша</w:t>
            </w:r>
          </w:p>
        </w:tc>
      </w:tr>
    </w:tbl>
    <w:bookmarkStart w:name="z255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несиелер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және мектепке дейінгі тәрбие мен оқыту ұйымдарында медициналық қызмет көрсетуді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 № 790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58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бюджетін атқару процесінде секвестрлеуге жатпайтын 2020 жылға арналған жергілікті бюджеттік бағдарламалар тізбесі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15-қосымша</w:t>
            </w:r>
          </w:p>
        </w:tc>
      </w:tr>
    </w:tbl>
    <w:bookmarkStart w:name="z261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2020 жылға арналған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18-қосымша</w:t>
            </w:r>
          </w:p>
        </w:tc>
      </w:tr>
    </w:tbl>
    <w:bookmarkStart w:name="z264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2020 жылға арналған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27-қосымша</w:t>
            </w:r>
          </w:p>
        </w:tc>
      </w:tr>
    </w:tbl>
    <w:bookmarkStart w:name="z267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2020 жылға арналған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33-қосымша</w:t>
            </w:r>
          </w:p>
        </w:tc>
      </w:tr>
    </w:tbl>
    <w:bookmarkStart w:name="z27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2020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40-қосымша</w:t>
            </w:r>
          </w:p>
        </w:tc>
      </w:tr>
    </w:tbl>
    <w:bookmarkStart w:name="z273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2020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43-қосымша</w:t>
            </w:r>
          </w:p>
        </w:tc>
      </w:tr>
    </w:tbl>
    <w:bookmarkStart w:name="z27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2020 жылға арналған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46-қосымша</w:t>
            </w:r>
          </w:p>
        </w:tc>
      </w:tr>
    </w:tbl>
    <w:bookmarkStart w:name="z279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47-қосымша</w:t>
            </w:r>
          </w:p>
        </w:tc>
      </w:tr>
    </w:tbl>
    <w:bookmarkStart w:name="z282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бюджетін атқару процесінде секвестрлеуге жатпайтын 2020 жылға арналған жергілікті бюджеттік бағдарламалар тізбесі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55-қосымша</w:t>
            </w:r>
          </w:p>
        </w:tc>
      </w:tr>
    </w:tbl>
    <w:bookmarkStart w:name="z285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Қаратомар ауылдық округінің 2020 жылға арналған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58-қосымша</w:t>
            </w:r>
          </w:p>
        </w:tc>
      </w:tr>
    </w:tbl>
    <w:bookmarkStart w:name="z28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нысаналы трансферттер мен несиелер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62-қосымша</w:t>
            </w:r>
          </w:p>
        </w:tc>
      </w:tr>
    </w:tbl>
    <w:bookmarkStart w:name="z291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2020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65-қосымша</w:t>
            </w:r>
          </w:p>
        </w:tc>
      </w:tr>
    </w:tbl>
    <w:bookmarkStart w:name="z294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2020 жылға арналған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68-қосымша</w:t>
            </w:r>
          </w:p>
        </w:tc>
      </w:tr>
    </w:tbl>
    <w:bookmarkStart w:name="z297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2020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20-1-қосымша</w:t>
            </w:r>
          </w:p>
        </w:tc>
      </w:tr>
    </w:tbl>
    <w:bookmarkStart w:name="z30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2020 жылға арналған нысаналы трансферттері мен несиелері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29-1-қосымша</w:t>
            </w:r>
          </w:p>
        </w:tc>
      </w:tr>
    </w:tbl>
    <w:bookmarkStart w:name="z30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2020 жылға арналған нысаналы трансферттері мен несиелері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 және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қарыздар қаражатынан облыстық бюджеттен берілетін несиелер: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35-1-қосымша</w:t>
            </w:r>
          </w:p>
        </w:tc>
      </w:tr>
    </w:tbl>
    <w:bookmarkStart w:name="z30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Николаев ауылдық округінің 2020 жылға арналған нысаналы трансферттері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42-1-қосымша</w:t>
            </w:r>
          </w:p>
        </w:tc>
      </w:tr>
    </w:tbl>
    <w:bookmarkStart w:name="z30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Садовый ауылдық округінің 2020 жылға арналған нысаналы трансферттері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64-1-қосымша</w:t>
            </w:r>
          </w:p>
        </w:tc>
      </w:tr>
    </w:tbl>
    <w:bookmarkStart w:name="z31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Ақбұлақ ауылдық округінің 2020 жылға арналған нысаналы трансферттері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67-1-қосымша</w:t>
            </w:r>
          </w:p>
        </w:tc>
      </w:tr>
    </w:tbl>
    <w:bookmarkStart w:name="z315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Родников ауылдық округінің 2020 жылға арналған нысаналы трансферттері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70-1-қосымша</w:t>
            </w:r>
          </w:p>
        </w:tc>
      </w:tr>
    </w:tbl>
    <w:bookmarkStart w:name="z31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2020 жылға арналған нысаналы трансферттері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қазаны №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"30"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790 шешіміне 17-1-қосымша</w:t>
            </w:r>
          </w:p>
        </w:tc>
      </w:tr>
    </w:tbl>
    <w:bookmarkStart w:name="z32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ауылдық округінің 2020 жылға арналған нысаналы трансферттері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