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a8fa" w14:textId="57fa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2019 жылғы 30 желтоқсандағы 61 сессиясының "Осакаров ауданының кенттерінің, ауылдық округтарының 2020-2022 жылдарға арналған бюджеті туралы" № 790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2020 жылғы 11 қыркүйектегі № 905 шешімі. Қарағанды облысының Әділет департаментінде 2020 жылғы 18 қыркүйекте № 6041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2019 жылғы 30 желтоқсандағы 61 сессиясының "Осакаров ауданының кенттерінің, ауылдық округтарының 2020-2022 жылдарға арналған бюджеті туралы" (нормативтік құқықтық актілерді мемлекеттік тіркеу тізілімінде № 5655 болып тіркелген, 2020 жылғы 14 қаңтарда Қазақстан Республикасы нормативтік құқықтық актілерінің Эталондық бақылау банкінде электрондық түрде жарияланған) № 790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Осакаровка кентінің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1 102 148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26 499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1 075 649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1 200 576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98 428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98 428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88 018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- 10 410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Молодежный кентінің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281 371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8 181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273 190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- 361 768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80 397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80 397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74 524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- 5 873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Озерный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31 440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967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185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30 288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- 43 440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12 000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12 000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12 000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Звездный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27 987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235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27 752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- 34 414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6 427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6 427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6 427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Каратомар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26 671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206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26 465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- 33 100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6 429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6 429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6 429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29-1–қосымшалары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Травнева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желтоқсаны №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2020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- 98 428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қыркүйек №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4-қосымша</w:t>
            </w:r>
          </w:p>
        </w:tc>
      </w:tr>
    </w:tbl>
    <w:bookmarkStart w:name="z11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 мен несиелер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 және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мектепке дейінгі тәрбие мен оқыту ұйымдарында медициналық қызмет көрсетуді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мектепке дейінгі тәрбие мен оқыту ұйымдарында медициналық қызмет көрсетуді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қыркүйек №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5-қосымша</w:t>
            </w:r>
          </w:p>
        </w:tc>
      </w:tr>
    </w:tbl>
    <w:bookmarkStart w:name="z11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бюджетін атқару процесінде секвестрлеуге жатпайтын 2020 жылға арналған жергілікті бюджеттік бағдарламалар тізбесі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қыркүйек №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6-қосымша</w:t>
            </w:r>
          </w:p>
        </w:tc>
      </w:tr>
    </w:tbl>
    <w:bookmarkStart w:name="z11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2020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- 80 397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қыркүйек №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9-қосымша</w:t>
            </w:r>
          </w:p>
        </w:tc>
      </w:tr>
    </w:tbl>
    <w:bookmarkStart w:name="z11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 мен несиелер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 және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мектепке дейінгі тәрбие мен оқыту ұйымдарында медициналық қызмет көрсетуді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қыркүйек №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10-қосымша</w:t>
            </w:r>
          </w:p>
        </w:tc>
      </w:tr>
    </w:tbl>
    <w:bookmarkStart w:name="z12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бюджетін атқару процесінде секвестрлеуге жатпайтын 2020 жылға арналған жергілікті бюджеттік бағдарламалар тізбесі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қыркүйек №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27-қосымша</w:t>
            </w:r>
          </w:p>
        </w:tc>
      </w:tr>
    </w:tbl>
    <w:bookmarkStart w:name="z12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2020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қыркүйек №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51-қосымша</w:t>
            </w:r>
          </w:p>
        </w:tc>
      </w:tr>
    </w:tbl>
    <w:bookmarkStart w:name="z12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Звездный ауылдық округінің 2020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қыркүйек №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54-қосымша</w:t>
            </w:r>
          </w:p>
        </w:tc>
      </w:tr>
    </w:tbl>
    <w:bookmarkStart w:name="z13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 мен несиелер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 және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қыркүйек №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55-қосымша</w:t>
            </w:r>
          </w:p>
        </w:tc>
      </w:tr>
    </w:tbl>
    <w:bookmarkStart w:name="z13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2020 жылға арналған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қыркүйек №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58-қосымша</w:t>
            </w:r>
          </w:p>
        </w:tc>
      </w:tr>
    </w:tbl>
    <w:bookmarkStart w:name="z13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 мен несиелер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 және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қыркүйек №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29-1-қосымша</w:t>
            </w:r>
          </w:p>
        </w:tc>
      </w:tr>
    </w:tbl>
    <w:bookmarkStart w:name="z14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2020 жылға арналған нысаналы трансферттері мен несиелері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 және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