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b54f" w14:textId="9efb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2019 жылғы 30 желтоқсандағы 61 сессиясының "Осакаров ауданының кенттерінің, ауылдық округтарының 2020-2022 жылдарға арналған бюджеті туралы" № 790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10 тамыздағы № 883 шешімі. Қарағанды облысының Әділет департаментінде 2020 жылғы 19 тамызда № 6013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30 желтоқсандағы 61 сессиясының "Осакаров ауданының кенттерінің, ауылдық округтарының 2020-2022 жылдарға арналған бюджеті туралы" (нормативтік құқықтық актілерді мемлекеттік тіркеу тізілімінде № 5655 болып тіркелген, 2020 жылғы 14 қаңтарда Қазақстан Республикасы нормативтік құқықтық актілерінің Эталондық бақылау банкінде электрондық түрде жарияланған) № 790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Осакаровка кентінің 2020-2022 жылдарға арналған бюджеті тиісінше 1, 2, 3, 4, 5 - қосымшаларға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1 102 148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26 499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1 075 649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1 216 158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114 010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114 010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103 600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- 10 410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Молодежный кентінің 2020-2022 жылдарға арналған бюджеті тиісінше 6, 7, 8, 9, 10 - қосымшаларға сәйкес, оның ішінде 2020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281 371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8 181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273 190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- 371 028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89 657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89 657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83 784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- 5 873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Пионер ауылдық округінің 2020-2022 жылдарға арналған бюджеті тиісінше 11, 12, 13, 14- қосымшаларға сәйкес, оның ішінде 2020 жылға келесі көлемдерде бекітілсін: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33 498 мың теңге, оның ішінде: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3 123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30 375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- 35 682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2 184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2 184 мың теңге, оның ішінде: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- 2 184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Есіл ауылдық округінің 2020-2022 жылдарға арналған бюджеті тиісінше 15, 16, 17-қосымшаларға сәйкес, оның ішінде 2020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29 663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23 619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34 269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4 606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4 606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- 4 606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Батпақты ауылдық округінің 2020-2022 жылдарға арналған бюджеті тиісінше 18, 19, 20- қосымшаларға сәйкес, оның ішінде 2020 жылға келесі көлемдерде бекітілсін: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38 255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2 132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2 338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33 785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- 88 255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50 000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50 000 мың теңге, оның ішінде: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50 000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Сұңқар ауылдық округінің 2020-2022 жылдарға арналған бюджеті 21, 22, 23-қосымшаларға сәйкес, оның ішінде 2020 жылға келесі көлемдерде бекітілсін: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25 070 мың теңге, оның ішінде: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24 803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25 070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Маржанкөл ауылдық округінің 2020-2022 жылдарға арналған бюджеті тиісінше 24, 25, 26- қосымшаларға сәйкес, оның ішінде 2020 жылға келесі көлемдерде бекітілсін: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22 853 мың теңге, оның ішінде: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1 021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21 832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- 22 853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Озерный ауылдық округінің 2020-2022 жылдарға арналған бюджеті тиісінше 27, 28, 29-қосымшаларға сәйкес, оның ішінде 2020 жылға келесі көлемдерде бекітілсін: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31 440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30 288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- 46 440 мың теңге;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15 000 мың теңге;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15 000 мың теңге, оның ішінде: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15 000 мың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Құндызды ауылдық округінің 2020-2022 жылдарға арналған бюджеті 30, 31, 32 -қосымшаларға сәйкес, оның ішінде 2020 жылға келесі көлемдерде бекітілсін: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25 534 мың теңге, оның ішінде: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25 357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- 25 534 мың теңге;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Николаев ауылдық округінің 2020-2022 жылдарға арналған бюджеті тиісінше 33, 34, 35- қосымшаларға сәйкес, оның ішінде 2020 жылға келесі көлемдерде бекітілсін: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34 391 мың теңге, оның ішінде: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1 229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33 162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- 34 391 мың теңге;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Қарағайлы ауылдық округінің 2020-2022 жылдарға арналған бюджеті тиісінше 36, 37, 38, 39- қосымшаларға сәйкес, оның ішінде 2020 жылға келесі көлемдерде бекітілсін: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35 391 мың теңге, оның ішінде: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–465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34 926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- 42 591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7 200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7 200 мың теңге, оның ішінде: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7 200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Садовый ауылдық округінің 2020-2022 жылдарға арналған бюджеті тиісінше 40, 41, 42-қосымшаларға сәйкес, оның ішінде 2020 жылға келесі көлемдерде бекітілсін: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26 764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737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26 027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- 26 764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Сарыөзек ауылдық округінің 2020-2022 жылдарға арналған бюджеті 43, 44, 45, 46, 47 -қосымшаларға сәйкес, оның ішінде 2020 жылға келесі көлемдерде бекітілсін: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53 327 мың теңге, оның ішінде: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52 724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- 53 327 мың теңге;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Жансары ауылдық округінің 2020-2022 жылдарға арналған бюджеті 48, 49, 50- қосымшаларға сәйкес, оның ішінде 2020 жылға келесі көлемдерде бекітілсін: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26 688 мың теңге, оның ішінде: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26 597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- 26 688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Звездный ауылдық округінің 2020-2022 жылдарға арналған бюджеті тиісінше 51, 52, 53, 54-қосымшаларға сәйкес, оның ішінде 2020 жылға келесі көлемдерде бекітілсін: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27 987 мың теңге, оның ішінде: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235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27 752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- 35 187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7 200 мың теңге;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7 200 мың теңге, оның ішінде: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7 200 мың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Каратомар ауылдық округінің 2020-2022 жылдарға арналған бюджеті тиісінше 55, 56, 57, 58-қосымшаларға сәйкес, оның ішінде 2020 жылға келесі көлемдерде бекітілсін: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26 671 мың теңге, оның ішінде: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26 465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- 33 871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7 200 мың теңге;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7 200 мың теңге, оның ішінде: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7 200 мың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 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Шідерті ауылдық округінің 2020-2022 жылдарға арналған бюджеті тиісінше 59, 60, 61-қосымшаларға сәйкес, оның ішінде 2020 жылға келесі көлемдерде бекітілсін: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24 120 мың теңге, оның ішінде: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 мың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23 587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- 24 120 мың теңге;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Ақбұлақ ауылдық округінің 2020-2022 жылдарға арналған бюджеті тиісінше 62, 63, 64-қосымшаларға сәйкес, оның ішінде 2020 жылға келесі көлемдерде бекітілсін: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28 710 мың теңге, оның ішінде: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28 225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- 28 710 мың теңге;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Родников ауылдық округінің 2020-2022 жылдарға арналған бюджеті тиісінше 65, 66, 67-қосымшаларға сәйкес, оның ішінде 2020 жылға келесі көлемдерде бекітілсін: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24 620 мың теңге, оның ішінде: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1 282 мың теңге;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23 338 мың теңге;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- 24 620 мың теңге;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Тельман ауылдық округінің 2020-2022 жылдарға арналған бюджеті тиісінше 68, 69, 70-қосымшаларға сәйкес, оның ішінде 2020 жылға келесі көлемдерде бекітілсін: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22 439 мың теңге, оның ішінде: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 мың теңге;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1 635 мың теңге;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20 047 мың теңге;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- 22 439 мың теңге;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Ертіс ауылдық округінің 2020-2022 жылдарға арналған бюджеті тиісінше 71, 72, 73, 74- қосымшаларға сәйкес, оның ішінде 2020 жылға келесі көлемдерде бекітілсін: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21 382 мың теңге, оның ішінде: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 мың теңге;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20 980 мың теңге;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- 21 382 мың теңге;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Трудовой ауылдық округінің 2020-2022 жылдарға арналған бюджеті тиісінше 75, 76, 77 -қосымшаларға сәйкес, оның ішінде 2020 жылға келесі көлемдерде бекітілсін:</w:t>
      </w:r>
    </w:p>
    <w:bookmarkEnd w:id="381"/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26 508 мың теңге, оның ішінде: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632 мың теңге;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85"/>
    <w:bookmarkStart w:name="z41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25 876 мың теңге;</w:t>
      </w:r>
    </w:p>
    <w:bookmarkEnd w:id="386"/>
    <w:bookmarkStart w:name="z4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- 26 508 мың теңге;</w:t>
      </w:r>
    </w:p>
    <w:bookmarkEnd w:id="387"/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Мирный ауылдық округінің 2020-2022 жылдарға арналған бюджеті тиісінше 78, 79, 80 -қосымшаларға сәйкес, оның ішінде 2020 жылға келесі көлемдерде бекітілсін:</w:t>
      </w:r>
    </w:p>
    <w:bookmarkEnd w:id="399"/>
    <w:bookmarkStart w:name="z42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35 377 мың теңге, оның ішінде:</w:t>
      </w:r>
    </w:p>
    <w:bookmarkEnd w:id="400"/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 мың теңге;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35 084 мың теңге;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- 35 377 мың теңге;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Кенттердің, ауылдық округтердің 2020 жылға арналған бюджетінің түсімдері мен шығыстарының құрамында жоғары тұрған бюджеттен берілетін нысаналы трансферттер 4, 9, 14, 20-1, 23-1, 26-1, 29-1, 32-1, 35-1, 39, 42-1, 46, 50-1, 54, 58, 61-1, 64-1, 67-1, 70-1, 74, 77-1 және 80-1 қосымшаларға сәйкес есепке алынсын.";</w:t>
      </w:r>
    </w:p>
    <w:bookmarkEnd w:id="417"/>
    <w:bookmarkStart w:name="z44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80-1 -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18"/>
    <w:bookmarkStart w:name="z44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Осакаров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желтоқсаны № 790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2020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1 102 148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4 -қосымша</w:t>
            </w:r>
          </w:p>
        </w:tc>
      </w:tr>
    </w:tbl>
    <w:bookmarkStart w:name="z46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30" желтоқсандағы № 790 шешіміне 5-қосымша</w:t>
            </w:r>
          </w:p>
        </w:tc>
      </w:tr>
    </w:tbl>
    <w:bookmarkStart w:name="z47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бюджетін атқару процесінде секвестрлеуге жатпайтын 2020 жылға арналған жергілікті бюджеттік бағдарламалар тізбесі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 шешіміне 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30" желтоқсандағы № 790 шешіміне 6-қосымша</w:t>
            </w:r>
          </w:p>
        </w:tc>
      </w:tr>
    </w:tbl>
    <w:bookmarkStart w:name="z48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2020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9-қосымша</w:t>
            </w:r>
          </w:p>
        </w:tc>
      </w:tr>
    </w:tbl>
    <w:bookmarkStart w:name="z49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 шешіміне 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30" желтоқсандағы № 790 шешіміне 10-қосымша</w:t>
            </w:r>
          </w:p>
        </w:tc>
      </w:tr>
    </w:tbl>
    <w:bookmarkStart w:name="z49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бюджетін атқару процесінде секвестрлеуге жатпайтын 2020 жылға арналған жергілікті бюджеттік бағдарламалар тізбесі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11-қосымша</w:t>
            </w:r>
          </w:p>
        </w:tc>
      </w:tr>
    </w:tbl>
    <w:bookmarkStart w:name="z50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2020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14-қосымша</w:t>
            </w:r>
          </w:p>
        </w:tc>
      </w:tr>
    </w:tbl>
    <w:bookmarkStart w:name="z51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15-қосымша</w:t>
            </w:r>
          </w:p>
        </w:tc>
      </w:tr>
    </w:tbl>
    <w:bookmarkStart w:name="z52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2020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18-қосымша</w:t>
            </w:r>
          </w:p>
        </w:tc>
      </w:tr>
    </w:tbl>
    <w:bookmarkStart w:name="z52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2020 жылға арналған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 " желтоқсандағы № 790 шешіміне 21-қосымша</w:t>
            </w:r>
          </w:p>
        </w:tc>
      </w:tr>
    </w:tbl>
    <w:bookmarkStart w:name="z53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2020 жылға арналған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24-қосымша</w:t>
            </w:r>
          </w:p>
        </w:tc>
      </w:tr>
    </w:tbl>
    <w:bookmarkStart w:name="z545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2020 жылға арналған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27-қосымша</w:t>
            </w:r>
          </w:p>
        </w:tc>
      </w:tr>
    </w:tbl>
    <w:bookmarkStart w:name="z55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2020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30-қосымша</w:t>
            </w:r>
          </w:p>
        </w:tc>
      </w:tr>
    </w:tbl>
    <w:bookmarkStart w:name="z56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2020 жылға арналған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33-қосымша</w:t>
            </w:r>
          </w:p>
        </w:tc>
      </w:tr>
    </w:tbl>
    <w:bookmarkStart w:name="z569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2020 жылға арналған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36-қосымша</w:t>
            </w:r>
          </w:p>
        </w:tc>
      </w:tr>
    </w:tbl>
    <w:bookmarkStart w:name="z57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2020 жылға арналған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39-қосымша</w:t>
            </w:r>
          </w:p>
        </w:tc>
      </w:tr>
    </w:tbl>
    <w:bookmarkStart w:name="z58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40-қосымша</w:t>
            </w:r>
          </w:p>
        </w:tc>
      </w:tr>
    </w:tbl>
    <w:bookmarkStart w:name="z59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2020 жылға арналған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43-қосымша</w:t>
            </w:r>
          </w:p>
        </w:tc>
      </w:tr>
    </w:tbl>
    <w:bookmarkStart w:name="z601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2020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46-қосымша</w:t>
            </w:r>
          </w:p>
        </w:tc>
      </w:tr>
    </w:tbl>
    <w:bookmarkStart w:name="z60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47-қосымша</w:t>
            </w:r>
          </w:p>
        </w:tc>
      </w:tr>
    </w:tbl>
    <w:bookmarkStart w:name="z61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бюджетін атқару процесінде секвестрлеуге жатпайтын 2020 жылға арналған жергілікті бюджеттік бағдарламалар тізбесі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48-қосымша</w:t>
            </w:r>
          </w:p>
        </w:tc>
      </w:tr>
    </w:tbl>
    <w:bookmarkStart w:name="z62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2020 жылға арналған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51-қосымша</w:t>
            </w:r>
          </w:p>
        </w:tc>
      </w:tr>
    </w:tbl>
    <w:bookmarkStart w:name="z63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2020 жылға арналған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54-қосымша</w:t>
            </w:r>
          </w:p>
        </w:tc>
      </w:tr>
    </w:tbl>
    <w:bookmarkStart w:name="z64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55-қосымша</w:t>
            </w:r>
          </w:p>
        </w:tc>
      </w:tr>
    </w:tbl>
    <w:bookmarkStart w:name="z64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2020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58-қосымша</w:t>
            </w:r>
          </w:p>
        </w:tc>
      </w:tr>
    </w:tbl>
    <w:bookmarkStart w:name="z65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59-қосымша</w:t>
            </w:r>
          </w:p>
        </w:tc>
      </w:tr>
    </w:tbl>
    <w:bookmarkStart w:name="z665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2020 жылға арналған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62-қосымша</w:t>
            </w:r>
          </w:p>
        </w:tc>
      </w:tr>
    </w:tbl>
    <w:bookmarkStart w:name="z67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2020 жылға арналған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65-қосымша</w:t>
            </w:r>
          </w:p>
        </w:tc>
      </w:tr>
    </w:tbl>
    <w:bookmarkStart w:name="z68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2020 жылға арналған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68-қосымша</w:t>
            </w:r>
          </w:p>
        </w:tc>
      </w:tr>
    </w:tbl>
    <w:bookmarkStart w:name="z689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2020 жылға арналған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71-қосымша</w:t>
            </w:r>
          </w:p>
        </w:tc>
      </w:tr>
    </w:tbl>
    <w:bookmarkStart w:name="z69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2020 жылға арналған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74-қосымша</w:t>
            </w:r>
          </w:p>
        </w:tc>
      </w:tr>
    </w:tbl>
    <w:bookmarkStart w:name="z70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75-қосымша</w:t>
            </w:r>
          </w:p>
        </w:tc>
      </w:tr>
    </w:tbl>
    <w:bookmarkStart w:name="z713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2020 жылға арналған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78-қосымша</w:t>
            </w:r>
          </w:p>
        </w:tc>
      </w:tr>
    </w:tbl>
    <w:bookmarkStart w:name="z72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2020 жылға арналған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20-1-қосымша</w:t>
            </w:r>
          </w:p>
        </w:tc>
      </w:tr>
    </w:tbl>
    <w:bookmarkStart w:name="z72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2020 жылға арналған нысаналы трансферттері мен несиелері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23-1-қосымша</w:t>
            </w:r>
          </w:p>
        </w:tc>
      </w:tr>
    </w:tbl>
    <w:bookmarkStart w:name="z73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2020 жылға арналған нысаналы трансферттері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26-1-қосымша</w:t>
            </w:r>
          </w:p>
        </w:tc>
      </w:tr>
    </w:tbl>
    <w:bookmarkStart w:name="z74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2020 жылға арналған нысаналы трансферттері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29-1-қосымша</w:t>
            </w:r>
          </w:p>
        </w:tc>
      </w:tr>
    </w:tbl>
    <w:bookmarkStart w:name="z75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2020 жылға арналған нысаналы трансферттері мен несиелері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32-1-қосымша</w:t>
            </w:r>
          </w:p>
        </w:tc>
      </w:tr>
    </w:tbl>
    <w:bookmarkStart w:name="z76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2020 жылға арналған нысаналы трансферттері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35-1-қосымша</w:t>
            </w:r>
          </w:p>
        </w:tc>
      </w:tr>
    </w:tbl>
    <w:bookmarkStart w:name="z76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2020 жылға арналған нысаналы трансферттері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13 629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42-1-қосымша</w:t>
            </w:r>
          </w:p>
        </w:tc>
      </w:tr>
    </w:tbl>
    <w:bookmarkStart w:name="z77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2020 жылға арналған нысаналы трансферттері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50-1-қосымша</w:t>
            </w:r>
          </w:p>
        </w:tc>
      </w:tr>
    </w:tbl>
    <w:bookmarkStart w:name="z78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2020 жылға арналған нысаналы трансферттері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61-1-қосымша</w:t>
            </w:r>
          </w:p>
        </w:tc>
      </w:tr>
    </w:tbl>
    <w:bookmarkStart w:name="z79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2020 жылға арналған нысаналы трансферттері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64-1-қосымша</w:t>
            </w:r>
          </w:p>
        </w:tc>
      </w:tr>
    </w:tbl>
    <w:bookmarkStart w:name="z801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2020 жылға арналған нысаналы трансферттері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67-1-қосымша</w:t>
            </w:r>
          </w:p>
        </w:tc>
      </w:tr>
    </w:tbl>
    <w:bookmarkStart w:name="z80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2020 жылға арналған нысаналы трансферттері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70-1-қосымша</w:t>
            </w:r>
          </w:p>
        </w:tc>
      </w:tr>
    </w:tbl>
    <w:bookmarkStart w:name="z81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2020 жылға арналған нысаналы трансферттері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77-1-қосымша</w:t>
            </w:r>
          </w:p>
        </w:tc>
      </w:tr>
    </w:tbl>
    <w:bookmarkStart w:name="z82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2020 жылға арналған нысаналы трансферттері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тамыздан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 80-1-қосымша</w:t>
            </w:r>
          </w:p>
        </w:tc>
      </w:tr>
    </w:tbl>
    <w:bookmarkStart w:name="z83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2020 жылға арналған нысаналы трансферттері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