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61f3" w14:textId="cd1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2020 жылғы 15 шілдедегі № 42/01 қаулысы. Қарағанды облысының Әділет департаментінде 2020 жылғы 21 шілдеде № 5952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энергетика және тұрғын үй-коммуналдық шаруашылық басқармасы" мемлекеттік мекемесіне "Осакаровка" автоматтандырылған газ тарату станциясы орнату арқылы салынып жатқан "САРЫ-АРҚА" магистралды газ құбырынан (шартты диаметрі - 159 миллиметр) газ құбырының тармағын салу үшін және "Осакаровка" автоматтандырылған газ тарату станциясынан Осакаровка кентіне дейінгі желілік бөліктің ілеспе объектілерімен (10 киловольт әуе желілері, кірме жолдар және талшықты-оптикалық байланыс желісі) 1,2 мегапаскаль жоғары қысымды жеткізуші газ құбырын салу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ауданы 12,86 болатын жер учаскелерін алмай 5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Осакаров ауданының жер қатынастары бөлімі" мемлекеттік мекемесі осы қаулыдан туындайтын мәселелер бойынша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Есенбекұлы Нұрмұханбетовке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Объектілердің техникалық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6818"/>
        <w:gridCol w:w="4263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"Осакаровка" автоматтандырылған газ тарату станциясына газ құбырының тармағы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9,2595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"Осакаровка" автоматтандырылған газ тарату станциясы және кірме жолы бар "Осакаровка" газ тарату пункті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 газ құбыры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2,1983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жеткізуші желілері әуе желілері-10 киловольт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0,5414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