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5eaf" w14:textId="9855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№ 790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20 наурыздағы № 821 шешімі. Қарағанды облысының Әділет департаментінде 2020 жылғы 26 наурызда № 5757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(нормативтік құқықтық актілерді мемлекеттік тіркеу тізілімінде № 5655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№ 790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576 450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567 349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586 860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10 410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10 410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- 10 410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264 490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260 664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- 270 363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5 873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5 873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қалдықтары- 5 873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25 130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24 763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- 27 315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2 185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2 185 мың теңге,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- 2 185 мың теңге.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24 600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23 619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29 206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4 606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4 606 мың теңге, оның ішінде: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- 4 606 мың теңге.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29 354 мың теңге, оның ішінде: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1 847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2 339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25 168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- 29 354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16 306 мың теңге, оның ішінде: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15 949 мың теңге;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- 16 306 мың теңге;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тармақпен толықтырылсын: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2020 жылға арналған Маржанкөл ауылдық округінің бюджетіне түсетін түсімдер құрамында аудандық бюджеттен берілетін нысаналы трансферттер осы шешімнің 26-1 қосымшасына сәйкес қарастырылсын.";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23 145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22 513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- 23 145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28 048 мың теңге, оның ішінде: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565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27 483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- 28 048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тармақпен толықтырылсын: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2020 жылға арналған Николаев ауылдық округінің бюджетіне түсетін түсімдер құрамында аудандық бюджеттен берілетін нысаналы трансферттер осы шешімнің 35-1-қосымшасына сәйкес қарастырылсын.";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Қарағайлы ауылдық округінің 2020-2022 жылдарға арналған бюджеті тиісінше 36, 37, 38, 39- қосымшаларға сәйкес, оның ішінде 2020 жылға келесі көлемдерде бекітілсін: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37 493 мың теңге, оның ішінде: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37 102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- 37 493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19 274 мың теңге, оның ішінде: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18 845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- 19 274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17 742 мың теңге, оның ішінде: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17 209 мың теңге;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- 17 742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22 045 мың теңге, оның ішінде: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21 560 мың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- 22 045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20 036 мың теңге, оның ішінде: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19 148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- 20 036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Тельман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18 817 мың теңге, оның ішінде: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 мың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1 636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16 669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- 18 817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17 896 мың теңге, оның ішінде: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мың теңге;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17 831 мың теңге;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- 17 896 мың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21 666 мың теңге, оның ішінде: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мың теңге;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21 453 мың теңге;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- 21 666 мың теңге;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Чапаев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2 490 мың теңге, оның ішінде: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мың теңге;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2 490 мың теңге;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- 2 490 мың теңге;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 жылға арналған кент бюджетінің түсімдері мен шығындарының құрамында жоғары тұрған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26-1, 35-1,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ескерілсін.";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-қосымшаларына сәйкес жаңа редакцияда мазмұндалсын;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26-1 қосымшамен толықтырылсын;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35-1 қосымшамен толықтырылсын;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желтоқсаны №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2020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4-қосымша</w:t>
            </w:r>
          </w:p>
        </w:tc>
      </w:tr>
    </w:tbl>
    <w:bookmarkStart w:name="z33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5-қосымша</w:t>
            </w:r>
          </w:p>
        </w:tc>
      </w:tr>
    </w:tbl>
    <w:bookmarkStart w:name="z33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6-қосымша</w:t>
            </w:r>
          </w:p>
        </w:tc>
      </w:tr>
    </w:tbl>
    <w:bookmarkStart w:name="z34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2020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9-қосымша</w:t>
            </w:r>
          </w:p>
        </w:tc>
      </w:tr>
    </w:tbl>
    <w:bookmarkStart w:name="z34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10-қосымша</w:t>
            </w:r>
          </w:p>
        </w:tc>
      </w:tr>
    </w:tbl>
    <w:bookmarkStart w:name="z34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11-қосымша</w:t>
            </w:r>
          </w:p>
        </w:tc>
      </w:tr>
    </w:tbl>
    <w:bookmarkStart w:name="z35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2020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14-қосымша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15-қосымша</w:t>
            </w:r>
          </w:p>
        </w:tc>
      </w:tr>
    </w:tbl>
    <w:bookmarkStart w:name="z35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2020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18-қосымша</w:t>
            </w:r>
          </w:p>
        </w:tc>
      </w:tr>
    </w:tbl>
    <w:bookmarkStart w:name="z36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2020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24-қосымша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2020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27-қосымша</w:t>
            </w:r>
          </w:p>
        </w:tc>
      </w:tr>
    </w:tbl>
    <w:bookmarkStart w:name="z36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33-қосымша</w:t>
            </w:r>
          </w:p>
        </w:tc>
      </w:tr>
    </w:tbl>
    <w:bookmarkStart w:name="z36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36-қосымша</w:t>
            </w:r>
          </w:p>
        </w:tc>
      </w:tr>
    </w:tbl>
    <w:bookmarkStart w:name="z37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2020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39-қосымша</w:t>
            </w:r>
          </w:p>
        </w:tc>
      </w:tr>
    </w:tbl>
    <w:bookmarkStart w:name="z37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40-қосымша</w:t>
            </w:r>
          </w:p>
        </w:tc>
      </w:tr>
    </w:tbl>
    <w:bookmarkStart w:name="z37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59-қосымша</w:t>
            </w:r>
          </w:p>
        </w:tc>
      </w:tr>
    </w:tbl>
    <w:bookmarkStart w:name="z38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2020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62-қосымша</w:t>
            </w:r>
          </w:p>
        </w:tc>
      </w:tr>
    </w:tbl>
    <w:bookmarkStart w:name="z38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65-қосымша</w:t>
            </w:r>
          </w:p>
        </w:tc>
      </w:tr>
    </w:tbl>
    <w:bookmarkStart w:name="z38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68-қосымша</w:t>
            </w:r>
          </w:p>
        </w:tc>
      </w:tr>
    </w:tbl>
    <w:bookmarkStart w:name="z39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71-қосымша</w:t>
            </w:r>
          </w:p>
        </w:tc>
      </w:tr>
    </w:tbl>
    <w:bookmarkStart w:name="z39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74-қосымша</w:t>
            </w:r>
          </w:p>
        </w:tc>
      </w:tr>
    </w:tbl>
    <w:bookmarkStart w:name="z39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78-қосымша</w:t>
            </w:r>
          </w:p>
        </w:tc>
      </w:tr>
    </w:tbl>
    <w:bookmarkStart w:name="z39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2020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81-қосымша</w:t>
            </w:r>
          </w:p>
        </w:tc>
      </w:tr>
    </w:tbl>
    <w:bookmarkStart w:name="z40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2020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26-1-қосымша</w:t>
            </w:r>
          </w:p>
        </w:tc>
      </w:tr>
    </w:tbl>
    <w:bookmarkStart w:name="z40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2020 жылға арналған нысаналы трансферттері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 №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35-1-қосымша</w:t>
            </w:r>
          </w:p>
        </w:tc>
      </w:tr>
    </w:tbl>
    <w:bookmarkStart w:name="z40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нысаналы трансферттері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