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67e4" w14:textId="0f46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60 сессиясының 2019 жылғы 27 желтоқсандағы № 778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2020 жылғы 11 наурыздағы № 815 шешімі. Қарағанды облысының Әділет департаментінде 2020 жылғы 16 наурызда № 5750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2019 жылғы 27 желтоқсандағы 60 сессиясының "2020-2022 жылдарға арналған аудандық бюджет туралы" № 778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5649 болып тіркелген, 2020 жылғы 18 қаңтарда "Сельский труженик" газетінде № 3 (7695), Қазақстан Республикасы нормативтік құқықтық актілерінің эталондық бақылау банкінде электрондық түрде 2020 жылғы 10 қантарда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9 022 310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1 121 254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12 551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- 15 857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7 872 648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- 9 143 687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96 716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143 154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46 438 мың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218 093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218 093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- 143 154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- 46 438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- 121 377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косымшасы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Ямковой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778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143 154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әкәмшісі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- 218 093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