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79a2" w14:textId="4c2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2020 жылғы 28 ақпандағы № 11/01 қаулысы. Қарағанды облысының Әділет департаментінде 2020 жылғы 4 наурызда № 5731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Қарағанды облысы Осакаров ауданының әкімдігінің 13.09.2021 № 56/01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ауданының әкімдігінің 13.09.2021 № 56/01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2016 жылғы 1 сәуірдегі № 17/02 "Азаматтық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3758 болып тіркелген, "Әділет" ақпараттық-құқықтық жүйесінде 2016 жылдың 16 мамырда, 2016 жылғы 14 мамырда № 19 (7503) "Сельский труженик" аудандық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Осакаров ауданының әкімдігінің 08.08.2024 </w:t>
      </w:r>
      <w:r>
        <w:rPr>
          <w:rFonts w:ascii="Times New Roman"/>
          <w:b w:val="false"/>
          <w:i w:val="false"/>
          <w:color w:val="ff0000"/>
          <w:sz w:val="28"/>
        </w:rPr>
        <w:t>№ 67/03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(директорының) орынбасары;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мекеменің және мемлекеттік қазыналық кәсіпорынның бөлімінің басшысы;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мекеменің және мемлекеттік қазыналық кәсіпорынның кітапхана меңгерушісі (басшысы);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инженер (негізгі қызметтер);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 (негізгі қызметтер);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әдістемеші (негізгі қызметтер);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 режиссер;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мамандықтағы инженер;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мекеменің және мемлекеттік қазыналық кәсіпорынның шаруашылық қызмет көрсетумен айналысатын құрылымдық бөлімшенің жетекшісі: шаруашылық;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жарық аппаратурасы бейне жазба, дыбыс жазба операторы.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