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31bb" w14:textId="1e73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28 желтоқсандағы № 513 шешімі. Қарағанды облысының Әділет департаментінде 2021 жылғы 11 қаңтарда № 6149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150 897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129 939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159 081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- 8 184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– 2023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35 777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36 231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454 мың теңге.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298 294 мың теңге, оның ішінде: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295 541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299 033 мың теңге;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– 2023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34 079 мың теңге, оның ішінде: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1 663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32 416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34 812 мың теңге;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теңге, оның ішінде: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733 мың теңге.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– 2023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28 873 мың теңге, оның ішінде: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1 814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27 059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29 335 мың теңге;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теңге, оның ішінде: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– 2023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34 631 мың теңге, оның ішінде: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31 955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35 903 мың теңге; 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- 1 272 мың теңге;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1 272 мың теңге, оның ішінде: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– 2023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26 925 мың теңге, оның ішінде: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26 555 мың теңге;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26 925 мың теңге; 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 – 2023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24 512 мың теңге, оның ішінде: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2 028 мың теңге;</w:t>
      </w:r>
    </w:p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22 484 мың теңге;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25 871 мың теңге; 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-1 359 мың теңге;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1 359 мың теңге, оның ішінде: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1 359 мың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– 2023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22 077 мың теңге, оның ішінде: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21 261 мың теңге;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22 251 мың теңге;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 мың теңге;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 мың теңге, оның ішінде: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 – 2023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62 671 мың теңге, оның ішінде: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мың теңге;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61 618 мың теңге;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63 964 мың теңге;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- 1 293 мың теңге;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1 293 мың теңге, оның ішінде: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– 2023 жылдарға арналған Көбетей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26 842 мың теңге, оның ішінде: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1 860 мың теңге;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24 982 мың теңге;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28 242 мың теңге; 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 – 2023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28 865 мың теңге, оның ішінде: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мың теңге;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28 593 мың теңге;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29 366 мың теңге; 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мың теңге;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мың теңге, оның ішінде: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– 2023 жылдарға арналған Ақмешіт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31 129 мың теңге, оның ішінде: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30 050 мың теңге;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32 077 мың теңге; 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теңге, оның ішінде: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31 838 мың теңге, оның ішінде: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 мың теңге;</w:t>
      </w:r>
    </w:p>
    <w:bookmarkEnd w:id="224"/>
    <w:bookmarkStart w:name="z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5"/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6"/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26 746 мың теңге;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37 164 мың теңге; 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- 5 326 мың теңге;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– 2023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28 900 мың теңге, оның ішінде: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1 656 мың теңге;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27 244 мың теңге;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28 900 мың теңге; </w:t>
      </w:r>
    </w:p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2"/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 – 2023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56"/>
    <w:bookmarkStart w:name="z3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181 975 мың теңге, оның ішінде:</w:t>
      </w:r>
    </w:p>
    <w:bookmarkEnd w:id="257"/>
    <w:bookmarkStart w:name="z3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258"/>
    <w:bookmarkStart w:name="z3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180 490 мың теңге;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184 053 мың теңге; 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теңге, оның ішінде: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– 2023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28 140 мың теңге, оның ішінде: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 мың теңге;</w:t>
      </w:r>
    </w:p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26 744 мың теңге;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28 140 мың теңге; 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4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4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 – 2023 жылдарға арналған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90"/>
    <w:bookmarkStart w:name="z3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51 548 мың теңге, оның ішінде:</w:t>
      </w:r>
    </w:p>
    <w:bookmarkEnd w:id="291"/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3 245 мың теңге;</w:t>
      </w:r>
    </w:p>
    <w:bookmarkEnd w:id="292"/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48 303 мың теңге;</w:t>
      </w:r>
    </w:p>
    <w:bookmarkEnd w:id="295"/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52 677 мың теңге; </w:t>
      </w:r>
    </w:p>
    <w:bookmarkEnd w:id="296"/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- 1 129 мың теңге;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теңге, оның ішінде: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1 129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 – 2023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08"/>
    <w:bookmarkStart w:name="z3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104 408 мың теңге, оның ішінде:</w:t>
      </w:r>
    </w:p>
    <w:bookmarkEnd w:id="309"/>
    <w:bookmarkStart w:name="z3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мың теңге;</w:t>
      </w:r>
    </w:p>
    <w:bookmarkEnd w:id="310"/>
    <w:bookmarkStart w:name="z3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103 804 мың теңге;</w:t>
      </w:r>
    </w:p>
    <w:bookmarkEnd w:id="313"/>
    <w:bookmarkStart w:name="z3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104 893 мың теңге; </w:t>
      </w:r>
    </w:p>
    <w:bookmarkEnd w:id="314"/>
    <w:bookmarkStart w:name="z3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- 485 мың теңге;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теңге, оның ішінде:</w:t>
      </w:r>
    </w:p>
    <w:bookmarkEnd w:id="322"/>
    <w:bookmarkStart w:name="z3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 – 2023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5"/>
    <w:bookmarkStart w:name="z3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22 902 мың теңге, оның ішінде:</w:t>
      </w:r>
    </w:p>
    <w:bookmarkEnd w:id="326"/>
    <w:bookmarkStart w:name="z3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 мың теңге;</w:t>
      </w:r>
    </w:p>
    <w:bookmarkEnd w:id="327"/>
    <w:bookmarkStart w:name="z3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8"/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9"/>
    <w:bookmarkStart w:name="z3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22 514 мың теңге;</w:t>
      </w:r>
    </w:p>
    <w:bookmarkEnd w:id="330"/>
    <w:bookmarkStart w:name="z3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22 902 мың теңге; </w:t>
      </w:r>
    </w:p>
    <w:bookmarkEnd w:id="331"/>
    <w:bookmarkStart w:name="z39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9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4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Start w:name="z4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9"/>
    <w:bookmarkStart w:name="z4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4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 – 2023 жылдарға арналған Баршыно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42"/>
    <w:bookmarkStart w:name="z40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32 081 мың теңге, оның ішінде:</w:t>
      </w:r>
    </w:p>
    <w:bookmarkEnd w:id="343"/>
    <w:bookmarkStart w:name="z4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344"/>
    <w:bookmarkStart w:name="z41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5"/>
    <w:bookmarkStart w:name="z41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6"/>
    <w:bookmarkStart w:name="z41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29 994 мың теңге;</w:t>
      </w:r>
    </w:p>
    <w:bookmarkEnd w:id="347"/>
    <w:bookmarkStart w:name="z41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32 729 мың теңге; </w:t>
      </w:r>
    </w:p>
    <w:bookmarkEnd w:id="348"/>
    <w:bookmarkStart w:name="z41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49"/>
    <w:bookmarkStart w:name="z41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0"/>
    <w:bookmarkStart w:name="z41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1"/>
    <w:bookmarkStart w:name="z4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2"/>
    <w:bookmarkStart w:name="z41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4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 мың теңге;</w:t>
      </w:r>
    </w:p>
    <w:bookmarkEnd w:id="354"/>
    <w:bookmarkStart w:name="z4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 мың теңге, оның ішінде:</w:t>
      </w:r>
    </w:p>
    <w:bookmarkEnd w:id="355"/>
    <w:bookmarkStart w:name="z4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6"/>
    <w:bookmarkStart w:name="z4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4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 мың теңге.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2021 – 2023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Нұра аудандық мәслихатының 28.07.2021 № 50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 – 2023 жылдарға арналған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60"/>
    <w:bookmarkStart w:name="z4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24 480 мың теңге, оның ішінде:</w:t>
      </w:r>
    </w:p>
    <w:bookmarkEnd w:id="361"/>
    <w:bookmarkStart w:name="z42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 мың теңге;</w:t>
      </w:r>
    </w:p>
    <w:bookmarkEnd w:id="362"/>
    <w:bookmarkStart w:name="z43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3"/>
    <w:bookmarkStart w:name="z4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4"/>
    <w:bookmarkStart w:name="z43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23 937 мың теңге;</w:t>
      </w:r>
    </w:p>
    <w:bookmarkEnd w:id="365"/>
    <w:bookmarkStart w:name="z4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24 480 мың теңге;</w:t>
      </w:r>
    </w:p>
    <w:bookmarkEnd w:id="366"/>
    <w:bookmarkStart w:name="z4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7"/>
    <w:bookmarkStart w:name="z43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8"/>
    <w:bookmarkStart w:name="z43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43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4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4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2"/>
    <w:bookmarkStart w:name="z4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3"/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4"/>
    <w:bookmarkStart w:name="z4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2021 – 2023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7"/>
    <w:bookmarkStart w:name="z4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21 869 мың теңге, оның ішінде:</w:t>
      </w:r>
    </w:p>
    <w:bookmarkEnd w:id="378"/>
    <w:bookmarkStart w:name="z4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 мың теңге;</w:t>
      </w:r>
    </w:p>
    <w:bookmarkEnd w:id="379"/>
    <w:bookmarkStart w:name="z4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0"/>
    <w:bookmarkStart w:name="z45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1"/>
    <w:bookmarkStart w:name="z45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21 391 мың теңге;</w:t>
      </w:r>
    </w:p>
    <w:bookmarkEnd w:id="382"/>
    <w:bookmarkStart w:name="z4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21 869 мың теңге; </w:t>
      </w:r>
    </w:p>
    <w:bookmarkEnd w:id="383"/>
    <w:bookmarkStart w:name="z45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45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 – 2023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 мың теңге;</w:t>
      </w:r>
    </w:p>
    <w:bookmarkStart w:name="z4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47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жылдың 1 қаңтардан бастап қолданысқа енгізіледі және ресми жариялауға жатады.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 міндеттірін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1651"/>
        <w:gridCol w:w="3033"/>
        <w:gridCol w:w="4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119 482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119 482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10 458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94 504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94 504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94 504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48 710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10 458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6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кентінің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Шұбаркөл кентінің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355"/>
        <w:gridCol w:w="1117"/>
        <w:gridCol w:w="3185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Мұзбел ауылының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7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both"/>
      </w:pPr>
      <w:bookmarkStart w:name="z477" w:id="399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мәслихаттың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сессиясының № 513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Тассуат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8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 ауылының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Шахтерское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6 183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Шахтерское ауылының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1 359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6 183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9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Изенді ауылының бюджеті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Изенді ауылының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0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Ахмет ауылының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0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1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Жараспай ауылының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1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Көбетей ауылдық округінің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Көбетей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2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Балықтыкөл ауылының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Балықтыкөл ауылының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Балықтыкөл ауылының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Ақмешіт ауылдық округінің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Ақмешіт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ауылының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ауылының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4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Кертінді ауылының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355"/>
        <w:gridCol w:w="1117"/>
        <w:gridCol w:w="3185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Кертінді ауылының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Кертінді ауылының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Заречное ауылының бюджеті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Заречное ауылының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ауылының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1 093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ауылының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1 121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6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ауылының бюджеті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ауылының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209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25 418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25 418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7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Соналы ауылының бюджеті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Соналы ауылының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Соналы ауылының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545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24 089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24 089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Баршын ауылының бюджеті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Баршын ауылының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28 892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28 892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Жанбөбек ауылының бюджеті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28.07.2021 № 50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Жанбөбек ауылының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9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9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Ткенекті ауылының бюджеті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Ткенекті ауылының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0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ауылының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04.11.2021 № 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23 778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23 778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