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4f65" w14:textId="1bc4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2019 жылғы 27 желтоқсандағы XLVIII сессияның "2020-2022 жылдарға арналған ауылдар, кенттер және ауылдық округтердің бюджеті туралы" № 424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18 қарашадағы № 502 шешімі. Қарағанды облысының Әділет департаментінде 2020 жылғы 24 қарашада № 6099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2019 жылғы 27 желтоқсандағы XLVIII сессияның "2020-2022 жылдарға арналған ауылдар, кенттер және ауылдық округтердің бюджеті туралы " № 424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5650 болып тіркелген, 2020 жылғы 11 қаңтардағы "Нұра" № 2 (5649) газетінде, Қазақстан Республикасы нормативтік құқықтық актілерінің эталондық бақылау банкінде электрондық түрде 2020 жылдың 14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332 146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313 032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509 198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177 052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177 052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171 450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– 2022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30 563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28 511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30 563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– 2022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26 157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2 880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21 780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26 157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– 2022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28 792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2 130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5 526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21 136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130 152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101 360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101 360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101 360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– 2022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24 522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1 006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23 359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24 522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– 2022 жылдарға арналған Кұланөтпес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18 934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18 324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18 934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– 2022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23 242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1 289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1 310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20 643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23 242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 – 2022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21 016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20 807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21 016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 – 2022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28 974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885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746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27 343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28 974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 – 2022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29 209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1 950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26 249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29 209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 – 2022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27 403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1 518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1 979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23 906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27 403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 – 2022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36 899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1 082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3 236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32 581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36 899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 – 2022 жылдарға арналған Заречное ауылы бюджеті 49, 50, 51 қосымшаларға сәйкес, оның ішінде 2020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35 045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1 394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3 937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29 714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35 045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 – 2022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67 109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2 302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3 334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61 473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422 709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355 600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355 600 мың теңге, оның ішінде: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355 600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 – 2022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21 094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469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572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20 053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21 094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2020 – 2022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19 766 мың теңге, оның ішінде: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263 мың теңге;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–313 мың теңге;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19 190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19 766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 – 2022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78 817 мың теңге, оның ішінде: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1 615 мың теңге;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–319 мың теңге;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76 883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78 817 мың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 – 2022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28 395 мың теңге, оның ішінде: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664 мың теңге;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952 мың теңге;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26 779 мың теңге;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28 395 мың теңге;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2020 – 2022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21 206 мың теңге, оның ішінде: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463 мың теңге;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943 мың теңге;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19 800 мың теңге;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21 206 мың теңге;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 – 2022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27 833 мың теңге, оның ішінде: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462 мың теңге;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мың теңге;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27 302 мың теңге;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27 833 мың теңге;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1"/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кентінің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313 032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313 032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313 032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160 084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-177052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773"/>
        <w:gridCol w:w="1773"/>
        <w:gridCol w:w="2266"/>
        <w:gridCol w:w="4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1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Тассуат ауылының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1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 ауылының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2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Шахтерское ауылының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18 137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2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Изенді ауылының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42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Құланөтпес ауылының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2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Көбетей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3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Балықтыкөл ауылының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Ақмешіт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3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Байтуған ауылдық округінің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4 861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4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Кәрім Мыңбаев ауылының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1018"/>
        <w:gridCol w:w="1026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44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Кертінді ауылының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4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Заречное ауылының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45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ауылының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61 473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61 473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24 182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5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ауылының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20 053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457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Соналы ауылының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46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Баршын ауылының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770"/>
        <w:gridCol w:w="1624"/>
        <w:gridCol w:w="1624"/>
        <w:gridCol w:w="4608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46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Жанбөбек ауылының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26 779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46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Ткенекті ауылының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№502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469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ауылының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