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316c" w14:textId="eed3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2019 жылғы 27 желтоқсандағы XLVIII сессияның "2020-2022 жылдарға арналған ауылдар, кенттер және ауылдық округтердің бюджеті туралы" № 424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4 тамыздағы № 472 шешімі. Қарағанды облысының Әділет департаментінде 2020 жылғы 6 тамызда № 6003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2019 жылғы 27 желтоқсандағы XLVIII сессияның "2020-2022 жылдарға арналған ауылдар, кенттер және ауылдық округтердің бюджеті туралы" № 424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5650 болып тіркелген, 2020 жылғы 11 қаңтардағы "Нұра" № 2 (5649) газетінде, Қазақстан Республикасы нормативтік құқықтық актілерінің эталондық бақылау банкінде электрондық түрде 2020 жылдың 14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Нұра кентінің бюджеті 1, 2, 3 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329 637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19 114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310 523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527 547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203 512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203 512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197 910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 – 2022 жылдарға арналған Шұбаркөл кентінің бюджеті 4, 5, 6 қосымшаларға сәйкес, оның ішінде 2020 жылға келесі көлемдерде бекітілсін: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25 650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2 496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22 467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25 650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– 2022 жылдарға арналған Мұзбел ауылы бюджеті 7, 8, 9 қосымшаларға сәйкес, оның ішінде 2020 жылға келесі көлемдерде бекітілсін: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26 998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1 339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1 430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24 229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26 998 мың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– 2022 жылдарға арналған Тассуат ауылы бюджеті 10, 11, 12 қосымшаларға сәйкес, оның ішінде 2020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29 860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1 104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948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27 808 мың теңге;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29 860 мың теңге;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– 2022 жылдарға арналған Егінді ауылы бюджеті 13, 14, 15 қосымшаларға сәйкес, оның ішінде 2020 жылға келесі көлемдерде бекітілсін: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25 747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1 497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2 880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21 370 мың теңге;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25 747 мың теңге;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– 2022 жылдарға арналған Шахтерское ауылы бюджеті 16, 17, 18 қосымшаларға сәйкес, оның ішінде 2020 жылға келесі көлемдерде бекітілсін: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28 068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2 130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5 526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20 412 мың теңге; 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139 868 мың теңге;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111 800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111 800 мың теңге, оның ішінде: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111 800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 – 2022 жылдарға арналған Изенді ауылы бюджеті 19, 20, 21 қосымшаларға сәйкес, оның ішінде 2020 жылға келесі көлемдерде бекітілсін: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24 093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1 006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22 930 мың теңге; 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24 093 мың теңге; 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– 2022 жылдарға арналған Ахмет ауылы бюджеті 22, 23, 24 қосымшаларға сәйкес, оның ішінде 2020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21 868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1 676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2 981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17 211 мың теңге; 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21 868 мың теңге; 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 – 2022 жылдарға арналған Кұланөтпес ауылы бюджеті 25, 26, 27 қосымшаларға сәйкес, оның ішінде 2020 жылға келесі көлемдерде бекітілсін: 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17 987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540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17 377 мың теңге; 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17 987 мың теңге; 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 – 2022 жылдарға арналған Жараспай ауылы бюджеті 28, 29, 30 қосымшаларға сәйкес, оның ішінде 2020 жылға келесі көлемдерде бекітілсін: 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24 978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715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204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24 059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24 978 мың теңге;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 – 2022 жылдарға арналған Көбетей ауылдық округі бюджеті 31, 32, 33 қосымшаларға сәйкес, оның ішінде 2020 жылға келесі көлемдерде бекітілсін: 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24 742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1 289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1 310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22 143 мың теңге;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24 742 мың теңге; 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 – 2022 жылдарға арналған Балықтыкөл ауылы бюджеті 34, 35, 36 қосымшаларға сәйкес, оның ішінде 2020 жылға келесі көлемдерде бекітілсін: 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21 016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182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20 807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21 016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 – 2022 жылдарға арналған Ақмешіт ауылдық округі бюджеті 37, 38, 39 қосымшаларға сәйкес, оның ішінде 2020 жылға келесі көлемдерде бекітілсін: 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27 872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885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746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26 241 мың теңге; 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27 872 мың теңге; 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 – 2022 жылдарға арналған Байтуған ауылдық округі бюджеті 40, 41, 42 қосымшаларға сәйкес, оның ішінде 2020 жылға келесі көлемдерде бекітілсін: 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28 118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1 010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1 950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25 158 мың теңге; 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28 118 мың теңге; 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 – 2022 жылдарға арналған Кәрім Мыңбаев ауылы бюджеті 43, 44, 45 қосымшаларға сәйкес, оның ішінде 2020 жылға келесі көлемдерде бекітілсін: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28 030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1 518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1 979 мың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24 533 мың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28 030 мың теңге; 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 – 2022 жылдарға арналған Кертінді ауылы бюджеті 46, 47, 48 қосымшаларға сәйкес, оның ішінде 2020 жылға келесі көлемдерде бекітілсін: 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36 427 мың теңге, оның ішінде: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1 082 мың теңге;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3 236 мың теңге;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32 109 мың теңге; 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36 427 мың теңге; 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2020 – 2022 жылдарға арналған Заречное ауылы бюджеті 49, 50, 51 қосымшаларға сәйкес, оның ішінде 2020 жылға келесі көлемдерде бекітілсін: 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35 045 мың теңге, оның ішінде: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1 394 мың теңге;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3 937 мың теңге;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29 714 мың теңге; 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35 045 мың теңге; 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2020 – 2022 жылдарға арналған Қайнар ауылы бюджеті 52, 53, 54 қосымшаларға сәйкес, оның ішінде 2020 жылға келесі көлемдерде бекітілсін: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67 966 мың теңге, оның ішінде: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2 302 мың теңге;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3 334 мың теңге;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62 330 мың теңге; 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436 966 мың теңге; 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369 000 мың теңге;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369 000 мың теңге, оның ішінде: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369 000 мың теңге;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20. 2020 – 2022 жылдарға арналған Соналы ауылы бюджеті 58, 59, 60 қосымшаларға сәйкес, оның ішінде 2020 жылға келесі көлемдерде бекітілсін: 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19 187 мың теңге, оның ішінде: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263 мың теңге;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313 мың теңге;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18 611 мың теңге; 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19 187 мың теңге; 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59"/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61"/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2020 – 2022 жылдарға арналған Баршын ауылы бюджеті 61, 62, 63 қосымшаларға сәйкес, оның ішінде 2020 жылға келесі көлемдерде бекітілсін: 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83 316 мың теңге, оның ішінде: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1 615 мың теңге;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319 мың теңге;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81 382 мың теңге; 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83 316 мың теңге; 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80"/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0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2020 – 2022 жылдарға арналған Жанбөбек ауылы бюджеті 64, 65, 66 қосымшаларға сәйкес, оның ішінде 2020 жылға келесі көлемдерде бекітілсін: </w:t>
      </w:r>
    </w:p>
    <w:bookmarkEnd w:id="382"/>
    <w:bookmarkStart w:name="z40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27 471 мың теңге, оның ішінде:</w:t>
      </w:r>
    </w:p>
    <w:bookmarkEnd w:id="383"/>
    <w:bookmarkStart w:name="z40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664 мың теңге;</w:t>
      </w:r>
    </w:p>
    <w:bookmarkEnd w:id="384"/>
    <w:bookmarkStart w:name="z4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952 мың теңге;</w:t>
      </w:r>
    </w:p>
    <w:bookmarkEnd w:id="385"/>
    <w:bookmarkStart w:name="z41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6"/>
    <w:bookmarkStart w:name="z41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25 855 мың теңге;</w:t>
      </w:r>
    </w:p>
    <w:bookmarkEnd w:id="387"/>
    <w:bookmarkStart w:name="z4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27 471 мың теңге; </w:t>
      </w:r>
    </w:p>
    <w:bookmarkEnd w:id="388"/>
    <w:bookmarkStart w:name="z41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9"/>
    <w:bookmarkStart w:name="z4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0"/>
    <w:bookmarkStart w:name="z4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1"/>
    <w:bookmarkStart w:name="z4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92"/>
    <w:bookmarkStart w:name="z4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3"/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4"/>
    <w:bookmarkStart w:name="z4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95"/>
    <w:bookmarkStart w:name="z4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96"/>
    <w:bookmarkStart w:name="z4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97"/>
    <w:bookmarkStart w:name="z4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8"/>
    <w:bookmarkStart w:name="z42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99"/>
    <w:bookmarkStart w:name="z42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2020 – 2022 жылдарға арналған Құланөтпес ауылы бюджеті 67, 68, 69 қосымшаларға сәйкес, оның ішінде 2020 жылға келесі көлемдерде бекітілсін: 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23 565 мың теңге, оның ішінде: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390 мың теңге;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мың теңге;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23 106 мың теңге;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23 565 мың теңге; 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18"/>
    <w:bookmarkStart w:name="z4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4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2020 – 2022 жылдарға арналған Ткенекті ауылы бюджеті 70, 71, 72 қосымшаларға сәйкес, оның ішінде 2020 жылға келесі көлемдерде бекітілсін: </w:t>
      </w:r>
    </w:p>
    <w:bookmarkEnd w:id="420"/>
    <w:bookmarkStart w:name="z44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20 952 мың теңге, оның ішінде:</w:t>
      </w:r>
    </w:p>
    <w:bookmarkEnd w:id="421"/>
    <w:bookmarkStart w:name="z44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463 мың теңге;</w:t>
      </w:r>
    </w:p>
    <w:bookmarkEnd w:id="422"/>
    <w:bookmarkStart w:name="z45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943 мың теңге;</w:t>
      </w:r>
    </w:p>
    <w:bookmarkEnd w:id="423"/>
    <w:bookmarkStart w:name="z45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24"/>
    <w:bookmarkStart w:name="z45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19 546 мың теңге; </w:t>
      </w:r>
    </w:p>
    <w:bookmarkEnd w:id="425"/>
    <w:bookmarkStart w:name="z45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20 952 мың теңге; </w:t>
      </w:r>
    </w:p>
    <w:bookmarkEnd w:id="426"/>
    <w:bookmarkStart w:name="z45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7"/>
    <w:bookmarkStart w:name="z45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8"/>
    <w:bookmarkStart w:name="z45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1"/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2"/>
    <w:bookmarkStart w:name="z46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33"/>
    <w:bookmarkStart w:name="z4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34"/>
    <w:bookmarkStart w:name="z46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35"/>
    <w:bookmarkStart w:name="z46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6"/>
    <w:bookmarkStart w:name="z46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37"/>
    <w:bookmarkStart w:name="z46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6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2020 – 2022 жылдарға арналған Талдысай ауылы бюджеті 73, 74, 75 қосымшаларға сәйкес, оның ішінде 2020 жылға келесі көлемдерде бекітілсін: </w:t>
      </w:r>
    </w:p>
    <w:bookmarkEnd w:id="439"/>
    <w:bookmarkStart w:name="z46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25 082 мың теңге, оның ішінде:</w:t>
      </w:r>
    </w:p>
    <w:bookmarkEnd w:id="440"/>
    <w:bookmarkStart w:name="z46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462 мың теңге;</w:t>
      </w:r>
    </w:p>
    <w:bookmarkEnd w:id="441"/>
    <w:bookmarkStart w:name="z47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мың теңге;</w:t>
      </w:r>
    </w:p>
    <w:bookmarkEnd w:id="442"/>
    <w:bookmarkStart w:name="z47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3"/>
    <w:bookmarkStart w:name="z47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24 551 мың теңге; </w:t>
      </w:r>
    </w:p>
    <w:bookmarkEnd w:id="444"/>
    <w:bookmarkStart w:name="z47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25 082 мың теңге; </w:t>
      </w:r>
    </w:p>
    <w:bookmarkEnd w:id="445"/>
    <w:bookmarkStart w:name="z47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46"/>
    <w:bookmarkStart w:name="z47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7"/>
    <w:bookmarkStart w:name="z47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8"/>
    <w:bookmarkStart w:name="z47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49"/>
    <w:bookmarkStart w:name="z47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0"/>
    <w:bookmarkStart w:name="z47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1"/>
    <w:bookmarkStart w:name="z48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52"/>
    <w:bookmarkStart w:name="z4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53"/>
    <w:bookmarkStart w:name="z48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54"/>
    <w:bookmarkStart w:name="z48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5"/>
    <w:bookmarkStart w:name="z48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56"/>
    <w:bookmarkStart w:name="z48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57"/>
    <w:bookmarkStart w:name="z48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4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Нұра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9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Нұра кентінің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266"/>
        <w:gridCol w:w="154"/>
        <w:gridCol w:w="171"/>
        <w:gridCol w:w="174"/>
        <w:gridCol w:w="264"/>
        <w:gridCol w:w="286"/>
        <w:gridCol w:w="722"/>
        <w:gridCol w:w="5"/>
        <w:gridCol w:w="5"/>
        <w:gridCol w:w="694"/>
        <w:gridCol w:w="702"/>
        <w:gridCol w:w="705"/>
        <w:gridCol w:w="193"/>
        <w:gridCol w:w="610"/>
        <w:gridCol w:w="478"/>
        <w:gridCol w:w="2555"/>
        <w:gridCol w:w="95"/>
        <w:gridCol w:w="36"/>
        <w:gridCol w:w="109"/>
        <w:gridCol w:w="39"/>
        <w:gridCol w:w="299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310523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310523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-203 512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Шұбаркөл кентінің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95"/>
        <w:gridCol w:w="295"/>
        <w:gridCol w:w="299"/>
        <w:gridCol w:w="325"/>
        <w:gridCol w:w="6"/>
        <w:gridCol w:w="1628"/>
        <w:gridCol w:w="6"/>
        <w:gridCol w:w="9"/>
        <w:gridCol w:w="526"/>
        <w:gridCol w:w="562"/>
        <w:gridCol w:w="562"/>
        <w:gridCol w:w="6"/>
        <w:gridCol w:w="6"/>
        <w:gridCol w:w="3821"/>
        <w:gridCol w:w="273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1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Мұзбел ауылының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217"/>
        <w:gridCol w:w="220"/>
        <w:gridCol w:w="242"/>
        <w:gridCol w:w="246"/>
        <w:gridCol w:w="252"/>
        <w:gridCol w:w="6"/>
        <w:gridCol w:w="1596"/>
        <w:gridCol w:w="1593"/>
        <w:gridCol w:w="372"/>
        <w:gridCol w:w="343"/>
        <w:gridCol w:w="347"/>
        <w:gridCol w:w="347"/>
        <w:gridCol w:w="2682"/>
        <w:gridCol w:w="265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25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Тассуат ауылының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217"/>
        <w:gridCol w:w="220"/>
        <w:gridCol w:w="242"/>
        <w:gridCol w:w="246"/>
        <w:gridCol w:w="252"/>
        <w:gridCol w:w="6"/>
        <w:gridCol w:w="1596"/>
        <w:gridCol w:w="1593"/>
        <w:gridCol w:w="372"/>
        <w:gridCol w:w="343"/>
        <w:gridCol w:w="347"/>
        <w:gridCol w:w="347"/>
        <w:gridCol w:w="2682"/>
        <w:gridCol w:w="265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53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 ауылының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215"/>
        <w:gridCol w:w="218"/>
        <w:gridCol w:w="240"/>
        <w:gridCol w:w="243"/>
        <w:gridCol w:w="249"/>
        <w:gridCol w:w="3"/>
        <w:gridCol w:w="1194"/>
        <w:gridCol w:w="3"/>
        <w:gridCol w:w="177"/>
        <w:gridCol w:w="205"/>
        <w:gridCol w:w="255"/>
        <w:gridCol w:w="255"/>
        <w:gridCol w:w="1572"/>
        <w:gridCol w:w="3678"/>
        <w:gridCol w:w="2627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4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Шахтерское ауылының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59"/>
        <w:gridCol w:w="222"/>
        <w:gridCol w:w="240"/>
        <w:gridCol w:w="225"/>
        <w:gridCol w:w="225"/>
        <w:gridCol w:w="225"/>
        <w:gridCol w:w="1476"/>
        <w:gridCol w:w="18"/>
        <w:gridCol w:w="27"/>
        <w:gridCol w:w="27"/>
        <w:gridCol w:w="756"/>
        <w:gridCol w:w="793"/>
        <w:gridCol w:w="3"/>
        <w:gridCol w:w="872"/>
        <w:gridCol w:w="909"/>
        <w:gridCol w:w="1812"/>
        <w:gridCol w:w="297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Изенді ауылының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215"/>
        <w:gridCol w:w="218"/>
        <w:gridCol w:w="240"/>
        <w:gridCol w:w="243"/>
        <w:gridCol w:w="249"/>
        <w:gridCol w:w="3"/>
        <w:gridCol w:w="1194"/>
        <w:gridCol w:w="3"/>
        <w:gridCol w:w="177"/>
        <w:gridCol w:w="205"/>
        <w:gridCol w:w="255"/>
        <w:gridCol w:w="255"/>
        <w:gridCol w:w="1572"/>
        <w:gridCol w:w="3678"/>
        <w:gridCol w:w="2627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61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Ахмет ауылының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215"/>
        <w:gridCol w:w="218"/>
        <w:gridCol w:w="240"/>
        <w:gridCol w:w="243"/>
        <w:gridCol w:w="249"/>
        <w:gridCol w:w="3"/>
        <w:gridCol w:w="1194"/>
        <w:gridCol w:w="3"/>
        <w:gridCol w:w="177"/>
        <w:gridCol w:w="205"/>
        <w:gridCol w:w="255"/>
        <w:gridCol w:w="255"/>
        <w:gridCol w:w="1572"/>
        <w:gridCol w:w="3678"/>
        <w:gridCol w:w="2627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70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Құланөтпес ауылының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301"/>
        <w:gridCol w:w="301"/>
        <w:gridCol w:w="304"/>
        <w:gridCol w:w="330"/>
        <w:gridCol w:w="6"/>
        <w:gridCol w:w="1657"/>
        <w:gridCol w:w="6"/>
        <w:gridCol w:w="9"/>
        <w:gridCol w:w="820"/>
        <w:gridCol w:w="860"/>
        <w:gridCol w:w="3"/>
        <w:gridCol w:w="3"/>
        <w:gridCol w:w="3837"/>
        <w:gridCol w:w="13"/>
        <w:gridCol w:w="46"/>
        <w:gridCol w:w="3"/>
        <w:gridCol w:w="256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79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Жараспай ауылының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3"/>
        <w:gridCol w:w="295"/>
        <w:gridCol w:w="295"/>
        <w:gridCol w:w="295"/>
        <w:gridCol w:w="324"/>
        <w:gridCol w:w="1647"/>
        <w:gridCol w:w="382"/>
        <w:gridCol w:w="775"/>
        <w:gridCol w:w="515"/>
        <w:gridCol w:w="2112"/>
        <w:gridCol w:w="1473"/>
        <w:gridCol w:w="240"/>
        <w:gridCol w:w="2732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8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Көбетей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95"/>
        <w:gridCol w:w="295"/>
        <w:gridCol w:w="299"/>
        <w:gridCol w:w="325"/>
        <w:gridCol w:w="6"/>
        <w:gridCol w:w="1628"/>
        <w:gridCol w:w="6"/>
        <w:gridCol w:w="9"/>
        <w:gridCol w:w="806"/>
        <w:gridCol w:w="845"/>
        <w:gridCol w:w="3"/>
        <w:gridCol w:w="3"/>
        <w:gridCol w:w="3768"/>
        <w:gridCol w:w="13"/>
        <w:gridCol w:w="45"/>
        <w:gridCol w:w="3"/>
        <w:gridCol w:w="273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97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Балықтыкөл ауылының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95"/>
        <w:gridCol w:w="295"/>
        <w:gridCol w:w="299"/>
        <w:gridCol w:w="325"/>
        <w:gridCol w:w="6"/>
        <w:gridCol w:w="1628"/>
        <w:gridCol w:w="6"/>
        <w:gridCol w:w="9"/>
        <w:gridCol w:w="806"/>
        <w:gridCol w:w="845"/>
        <w:gridCol w:w="3"/>
        <w:gridCol w:w="3"/>
        <w:gridCol w:w="3768"/>
        <w:gridCol w:w="13"/>
        <w:gridCol w:w="45"/>
        <w:gridCol w:w="3"/>
        <w:gridCol w:w="273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60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Ақмешіт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95"/>
        <w:gridCol w:w="295"/>
        <w:gridCol w:w="299"/>
        <w:gridCol w:w="325"/>
        <w:gridCol w:w="6"/>
        <w:gridCol w:w="1628"/>
        <w:gridCol w:w="6"/>
        <w:gridCol w:w="9"/>
        <w:gridCol w:w="806"/>
        <w:gridCol w:w="845"/>
        <w:gridCol w:w="3"/>
        <w:gridCol w:w="3"/>
        <w:gridCol w:w="3768"/>
        <w:gridCol w:w="13"/>
        <w:gridCol w:w="45"/>
        <w:gridCol w:w="3"/>
        <w:gridCol w:w="273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615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Байтуған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95"/>
        <w:gridCol w:w="295"/>
        <w:gridCol w:w="299"/>
        <w:gridCol w:w="325"/>
        <w:gridCol w:w="6"/>
        <w:gridCol w:w="1628"/>
        <w:gridCol w:w="6"/>
        <w:gridCol w:w="9"/>
        <w:gridCol w:w="806"/>
        <w:gridCol w:w="845"/>
        <w:gridCol w:w="3"/>
        <w:gridCol w:w="3"/>
        <w:gridCol w:w="3768"/>
        <w:gridCol w:w="13"/>
        <w:gridCol w:w="45"/>
        <w:gridCol w:w="3"/>
        <w:gridCol w:w="273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624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Кәрім Мыңбаев ауылының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95"/>
        <w:gridCol w:w="295"/>
        <w:gridCol w:w="299"/>
        <w:gridCol w:w="325"/>
        <w:gridCol w:w="6"/>
        <w:gridCol w:w="1628"/>
        <w:gridCol w:w="6"/>
        <w:gridCol w:w="9"/>
        <w:gridCol w:w="806"/>
        <w:gridCol w:w="845"/>
        <w:gridCol w:w="3"/>
        <w:gridCol w:w="3"/>
        <w:gridCol w:w="3768"/>
        <w:gridCol w:w="13"/>
        <w:gridCol w:w="45"/>
        <w:gridCol w:w="3"/>
        <w:gridCol w:w="273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24533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24533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633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Кертінді ауылының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95"/>
        <w:gridCol w:w="295"/>
        <w:gridCol w:w="299"/>
        <w:gridCol w:w="325"/>
        <w:gridCol w:w="6"/>
        <w:gridCol w:w="1628"/>
        <w:gridCol w:w="6"/>
        <w:gridCol w:w="9"/>
        <w:gridCol w:w="806"/>
        <w:gridCol w:w="845"/>
        <w:gridCol w:w="3"/>
        <w:gridCol w:w="3"/>
        <w:gridCol w:w="3768"/>
        <w:gridCol w:w="13"/>
        <w:gridCol w:w="45"/>
        <w:gridCol w:w="3"/>
        <w:gridCol w:w="273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64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Заречное ауылының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95"/>
        <w:gridCol w:w="295"/>
        <w:gridCol w:w="299"/>
        <w:gridCol w:w="325"/>
        <w:gridCol w:w="6"/>
        <w:gridCol w:w="1628"/>
        <w:gridCol w:w="6"/>
        <w:gridCol w:w="9"/>
        <w:gridCol w:w="806"/>
        <w:gridCol w:w="845"/>
        <w:gridCol w:w="3"/>
        <w:gridCol w:w="3"/>
        <w:gridCol w:w="3768"/>
        <w:gridCol w:w="13"/>
        <w:gridCol w:w="45"/>
        <w:gridCol w:w="3"/>
        <w:gridCol w:w="273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651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 ауылының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347"/>
        <w:gridCol w:w="509"/>
        <w:gridCol w:w="562"/>
        <w:gridCol w:w="8"/>
        <w:gridCol w:w="8"/>
        <w:gridCol w:w="11"/>
        <w:gridCol w:w="701"/>
        <w:gridCol w:w="510"/>
        <w:gridCol w:w="695"/>
        <w:gridCol w:w="11"/>
        <w:gridCol w:w="23"/>
        <w:gridCol w:w="23"/>
        <w:gridCol w:w="1439"/>
        <w:gridCol w:w="817"/>
        <w:gridCol w:w="831"/>
        <w:gridCol w:w="2"/>
        <w:gridCol w:w="879"/>
        <w:gridCol w:w="923"/>
        <w:gridCol w:w="2"/>
        <w:gridCol w:w="20"/>
        <w:gridCol w:w="288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дейнгі тәрбиелеу және оқыту ұйымдарында медициналық қызмет көрсетуді ұйымдастыру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660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Соналы ауылының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95"/>
        <w:gridCol w:w="295"/>
        <w:gridCol w:w="299"/>
        <w:gridCol w:w="325"/>
        <w:gridCol w:w="6"/>
        <w:gridCol w:w="1628"/>
        <w:gridCol w:w="6"/>
        <w:gridCol w:w="9"/>
        <w:gridCol w:w="806"/>
        <w:gridCol w:w="845"/>
        <w:gridCol w:w="3"/>
        <w:gridCol w:w="3"/>
        <w:gridCol w:w="3768"/>
        <w:gridCol w:w="13"/>
        <w:gridCol w:w="45"/>
        <w:gridCol w:w="3"/>
        <w:gridCol w:w="273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669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Баршын ауылының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355"/>
        <w:gridCol w:w="379"/>
        <w:gridCol w:w="382"/>
        <w:gridCol w:w="5"/>
        <w:gridCol w:w="5"/>
        <w:gridCol w:w="1499"/>
        <w:gridCol w:w="8"/>
        <w:gridCol w:w="484"/>
        <w:gridCol w:w="517"/>
        <w:gridCol w:w="712"/>
        <w:gridCol w:w="2"/>
        <w:gridCol w:w="5"/>
        <w:gridCol w:w="4238"/>
        <w:gridCol w:w="14"/>
        <w:gridCol w:w="53"/>
        <w:gridCol w:w="2"/>
        <w:gridCol w:w="252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67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Жанбөбек ауылының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95"/>
        <w:gridCol w:w="295"/>
        <w:gridCol w:w="299"/>
        <w:gridCol w:w="325"/>
        <w:gridCol w:w="6"/>
        <w:gridCol w:w="1628"/>
        <w:gridCol w:w="6"/>
        <w:gridCol w:w="9"/>
        <w:gridCol w:w="806"/>
        <w:gridCol w:w="845"/>
        <w:gridCol w:w="3"/>
        <w:gridCol w:w="3"/>
        <w:gridCol w:w="3768"/>
        <w:gridCol w:w="13"/>
        <w:gridCol w:w="45"/>
        <w:gridCol w:w="3"/>
        <w:gridCol w:w="273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68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Құланөтпес ауылының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95"/>
        <w:gridCol w:w="295"/>
        <w:gridCol w:w="299"/>
        <w:gridCol w:w="325"/>
        <w:gridCol w:w="6"/>
        <w:gridCol w:w="1628"/>
        <w:gridCol w:w="6"/>
        <w:gridCol w:w="9"/>
        <w:gridCol w:w="806"/>
        <w:gridCol w:w="845"/>
        <w:gridCol w:w="3"/>
        <w:gridCol w:w="3"/>
        <w:gridCol w:w="3768"/>
        <w:gridCol w:w="13"/>
        <w:gridCol w:w="45"/>
        <w:gridCol w:w="3"/>
        <w:gridCol w:w="273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696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Ткенекті ауылының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95"/>
        <w:gridCol w:w="295"/>
        <w:gridCol w:w="299"/>
        <w:gridCol w:w="325"/>
        <w:gridCol w:w="6"/>
        <w:gridCol w:w="1628"/>
        <w:gridCol w:w="6"/>
        <w:gridCol w:w="9"/>
        <w:gridCol w:w="806"/>
        <w:gridCol w:w="845"/>
        <w:gridCol w:w="3"/>
        <w:gridCol w:w="3"/>
        <w:gridCol w:w="3768"/>
        <w:gridCol w:w="13"/>
        <w:gridCol w:w="45"/>
        <w:gridCol w:w="3"/>
        <w:gridCol w:w="273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 сессиясының №472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705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Талдысай ауылының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95"/>
        <w:gridCol w:w="295"/>
        <w:gridCol w:w="299"/>
        <w:gridCol w:w="325"/>
        <w:gridCol w:w="6"/>
        <w:gridCol w:w="1628"/>
        <w:gridCol w:w="6"/>
        <w:gridCol w:w="9"/>
        <w:gridCol w:w="806"/>
        <w:gridCol w:w="845"/>
        <w:gridCol w:w="3"/>
        <w:gridCol w:w="3"/>
        <w:gridCol w:w="3768"/>
        <w:gridCol w:w="13"/>
        <w:gridCol w:w="45"/>
        <w:gridCol w:w="3"/>
        <w:gridCol w:w="273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