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a78e" w14:textId="0fba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Қайнарбұлақ ауылдық округінің әкімінің 2020 жылғы 9 қарашадағы № 6 шешімі. Қарағанды облысының Әділет департаментінде 2020 жылғы 10 қарашада № 6073 болып тіркелді. Күші жойылды - Қарағанды облысы Қарқаралы ауданының Қайнарбұлақ ауылдық округінің әкімінің 2021 жылғы 9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Қайнарбұлақ ауылдық округінің әкімінің 09.02.2021 № 2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Республикасының Ауыл шаруашылығы министрінің 2015 жылғы 29 маусымдағы № 7-1/587 "Ветеринариялық (ветеринариялық-санитариялық) қағидаларды бекіту туралы" (нормативтік құқықтық актілерді мемлекеттік тіркеудің Тізілімінде № 11940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Қайнарбұлақ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Қайнарбұлақ ауылдық округінде орналасқан "Угар" шаруа қожалығының "Қилыбай" қыстағы аумағында ірі қара малдарының арасынан құтыру ауруы шығуына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Тилемисов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