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807b" w14:textId="160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27 қазандағы № VI-62/520 шешімі. Қарағанды облысының Әділет департаментінде 2020 жылғы 10 қарашада № 6077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5666 тіркелген, Қазақстан Республикасы нормативтік құқықтық актілерінің эталондық бақылау банкінде электрондық түрде 2020 жылы 16 қаңтарда, 2020 жылғы 25 қаңтардағы "Қарқаралы" № 4 (11751)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524806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530420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199080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193020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203613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4533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4533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117900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115062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75171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72985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76626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1455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47122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47757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26639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26446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26639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23653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23360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23653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36107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697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35083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36107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43593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43251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43593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44367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1124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42623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44367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46632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1267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45005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46632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26810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252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26208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26810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31585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31408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31585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41046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40721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41046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31985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31362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31985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26931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26156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26931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Қарқаралы қаласының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1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Қарағайлы кентінің бюджеті 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Қасым Аманжолов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Жаңатоған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Ынталы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Қайнарбұлақ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Қоянды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Қаршығалы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3615"/>
        <w:gridCol w:w="6285"/>
        <w:gridCol w:w="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Мартбек Мамыраев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3615"/>
        <w:gridCol w:w="6285"/>
        <w:gridCol w:w="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Нығмет Нұрмақов атындағы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Тәттімбет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35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Тегісшілдік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3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Темірші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36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Томар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VI-62/520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36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047"/>
        <w:gridCol w:w="1576"/>
        <w:gridCol w:w="1576"/>
        <w:gridCol w:w="1577"/>
        <w:gridCol w:w="1346"/>
        <w:gridCol w:w="1346"/>
        <w:gridCol w:w="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282"/>
        <w:gridCol w:w="1550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ауылдық округі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550"/>
        <w:gridCol w:w="1282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1"/>
        <w:gridCol w:w="973"/>
        <w:gridCol w:w="973"/>
        <w:gridCol w:w="2260"/>
        <w:gridCol w:w="1486"/>
        <w:gridCol w:w="1486"/>
        <w:gridCol w:w="1486"/>
        <w:gridCol w:w="1229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570"/>
        <w:gridCol w:w="1397"/>
        <w:gridCol w:w="1690"/>
        <w:gridCol w:w="1690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Таттімбет ауылдық округі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3544"/>
        <w:gridCol w:w="1927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