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262a" w14:textId="8e32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2019 жылғы 27 желтоқсандағы LII сессиясының № VI-52/439 "2020-2022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2020 жылғы 30 шілдедегі № VI-59/502 шешімі. Қарағанды облысының Әділет департаментінде 2020 жылғы 7 тамызда № 6005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2019 жылғы 27 желтоқсандағы LII сессиясының № VI-52/439 "2020-2022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5666 тіркелген, Қазақстан Республикасы нормативтік құқықтық актілерінің эталондық бақылау банкінде электрондық түрде 2020 жылы 16 қаңтарда, 2020 жылғы 25 қаңтардағы "Қарқаралы" № 4 (11751)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Қарқаралы қаласының бюджеті тиісінше 1, 2 және 3 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502924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18940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483524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508538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5614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Қарағайлы кентінің бюджеті тиісінше 4, 5 және 6 қосымшаларға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198910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192850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203443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4533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4533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Егіндібұлақ ауылдық округінің бюджеті тиісінше 7, 8 және 9 қосымшаларға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120097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117259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120097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Абай ауылдық округінің бюджеті тиісінше 13, 14 және 15 қосымшаларға сәйкес, оның ішінде 2020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28357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28281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28357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Балқантау ауылдық округінің бюджеті тиісінше 22, 23 және 24 қосымшаларға сәйкес, оның ішінде 2020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31808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415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31393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31808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Бақты ауылдық округінің бюджеті тиісінше 25, 26 және 27 қосымшаларға сәйкес, оның ішінде 2020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29973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29612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29973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Қаракөл ауылдық округінің бюджеті тиісінше 37, 38 және 39 қосымшаларға сәйкес, оның ішінде 2020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18319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17992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18319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Қайнарбұлақ ауылдық округінің бюджеті тиісінше 40, 41 және 42 қосымшаларға сәйкес, оның ішінде 2020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36000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724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34976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36000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2020-2022 жылдарға арналған Қоянды ауылдық округінің бюджеті тиісінше 43, 44 және 45 қосымшаларға сәйкес, оның ішінде 2020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44049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43707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44049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2020-2022 жылдарға арналған Мартбек Мамыраев ауылдық округінің бюджеті тиісінше 49, 50 және 51 қосымшаларға сәйкес, оның ішінде 2020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46332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334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1293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44705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46332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2020-2022 жылдарға арналған Мәди ауылдық округінің бюджеті тиісінше 52, 53 және 54 қосымшаларға сәйкес, оның ішінде 2020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27632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27605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27632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2020-2022 жылдарға арналған Нығмет Нұрмақов атындағы ауылдық округінің бюджеті тиісінше 55, 56 және 57 қосымшаларға сәйкес, оның ішінде 2020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26365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350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252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25763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26365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2020-2022 жылдарға арналған Тәттімбет ауылдық округінің бюджеті тиісінше 58, 59 және 60 қосымшаларға сәйкес, оның ішінде 2020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31284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31107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31284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2020-2022 жылдарға арналған Томар ауылдық округінің бюджеті тиісінше 67, 68 және 69 қосымшаларға сәйкес, оның ішінде 2020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26459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336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25684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26459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2020-2022 жылдарға арналған Шарықты ауылдық округінің бюджеті тиісінше 70, 71 және 72 қосымшаларға сәйкес, оның ішінде 2020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29246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427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28819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29246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2020-2022 жылдарға арналған Угар ауылдық округінің бюджеті тиісінше 73, 74 және 75 қосымшаларға сәйкес, оның ішінде 2020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29804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29673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29804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Кәрім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Қарқаралы қаласының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39"/>
        <w:gridCol w:w="39"/>
        <w:gridCol w:w="52"/>
        <w:gridCol w:w="13"/>
        <w:gridCol w:w="29"/>
        <w:gridCol w:w="381"/>
        <w:gridCol w:w="397"/>
        <w:gridCol w:w="821"/>
        <w:gridCol w:w="13"/>
        <w:gridCol w:w="834"/>
        <w:gridCol w:w="1669"/>
        <w:gridCol w:w="3873"/>
        <w:gridCol w:w="298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Кiрiстер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-5614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Қарағайлы кентінің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87"/>
        <w:gridCol w:w="32"/>
        <w:gridCol w:w="32"/>
        <w:gridCol w:w="42"/>
        <w:gridCol w:w="42"/>
        <w:gridCol w:w="454"/>
        <w:gridCol w:w="1247"/>
        <w:gridCol w:w="27"/>
        <w:gridCol w:w="416"/>
        <w:gridCol w:w="787"/>
        <w:gridCol w:w="30"/>
        <w:gridCol w:w="40"/>
        <w:gridCol w:w="5868"/>
        <w:gridCol w:w="2279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-4533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42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Егіндібұлақ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20"/>
        <w:gridCol w:w="10"/>
        <w:gridCol w:w="190"/>
        <w:gridCol w:w="200"/>
        <w:gridCol w:w="202"/>
        <w:gridCol w:w="1244"/>
        <w:gridCol w:w="120"/>
        <w:gridCol w:w="473"/>
        <w:gridCol w:w="100"/>
        <w:gridCol w:w="548"/>
        <w:gridCol w:w="62"/>
        <w:gridCol w:w="87"/>
        <w:gridCol w:w="5854"/>
        <w:gridCol w:w="2274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35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Абай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362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Балқантау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7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Бақты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8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Қаракөл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92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Қайнарбұлақ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402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Қоянды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412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Мартбек Мамыраев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42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Мәди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43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Нығмет Нұрмақов атындағы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44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Тәттімбет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45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Томар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462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Шарықты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472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Угар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0"/>
        <w:gridCol w:w="10"/>
        <w:gridCol w:w="197"/>
        <w:gridCol w:w="207"/>
        <w:gridCol w:w="210"/>
        <w:gridCol w:w="653"/>
        <w:gridCol w:w="663"/>
        <w:gridCol w:w="1268"/>
        <w:gridCol w:w="20"/>
        <w:gridCol w:w="28"/>
        <w:gridCol w:w="2"/>
        <w:gridCol w:w="6063"/>
        <w:gridCol w:w="201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VI-59/502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VI-52/439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482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98"/>
        <w:gridCol w:w="98"/>
        <w:gridCol w:w="98"/>
        <w:gridCol w:w="106"/>
        <w:gridCol w:w="1"/>
        <w:gridCol w:w="138"/>
        <w:gridCol w:w="226"/>
        <w:gridCol w:w="226"/>
        <w:gridCol w:w="249"/>
        <w:gridCol w:w="3"/>
        <w:gridCol w:w="344"/>
        <w:gridCol w:w="271"/>
        <w:gridCol w:w="274"/>
        <w:gridCol w:w="296"/>
        <w:gridCol w:w="4"/>
        <w:gridCol w:w="1"/>
        <w:gridCol w:w="541"/>
        <w:gridCol w:w="702"/>
        <w:gridCol w:w="708"/>
        <w:gridCol w:w="4"/>
        <w:gridCol w:w="611"/>
        <w:gridCol w:w="649"/>
        <w:gridCol w:w="643"/>
        <w:gridCol w:w="1"/>
        <w:gridCol w:w="3"/>
        <w:gridCol w:w="670"/>
        <w:gridCol w:w="560"/>
        <w:gridCol w:w="278"/>
        <w:gridCol w:w="281"/>
        <w:gridCol w:w="283"/>
        <w:gridCol w:w="290"/>
        <w:gridCol w:w="281"/>
        <w:gridCol w:w="377"/>
        <w:gridCol w:w="497"/>
        <w:gridCol w:w="505"/>
        <w:gridCol w:w="3"/>
        <w:gridCol w:w="1"/>
        <w:gridCol w:w="285"/>
        <w:gridCol w:w="214"/>
        <w:gridCol w:w="428"/>
        <w:gridCol w:w="43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Каракөл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ауылдық округі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ауылдық округі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Таттімбет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