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bdde" w14:textId="fa3b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2019 жылғы 27 желтоқсандағы LII сессиясының № VI-52/439 "2020-2022 жылдарға арналған аудандық маңызы бар қала, кент,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2020 жылғы 22 мамырдағы № VI-56/480 шешімі. Қарағанды облысының Әділет департаментінде 2020 жылғы 27 мамырда № 5849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2019 жылғы 27 желтоқсандағы LII сессиясының № VI-52/439 "2020-2022 жылдарға арналған аудандық маңызы бар қала, кент,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5666 тіркелген, Қазақстан Республикасы нормативтік құқықтық актілерінің эталондық бақылау банкінде электрондық түрде 2020 жылы 16 қаңтарда, 2020 жылғы 25 қаңтардағы "Қарқаралы" № 4 (11751) газетінде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Қарқаралы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491326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18940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471926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496940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5614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5614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5614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2020-2022 жылдарға арналған Қарағайлы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190410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5990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184350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194943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4533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4533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4533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2020-2022 жылдарға арналған Егіндібұлақ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113319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1540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1298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110481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113319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2020-2022 жылдарға арналған Қырғыз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74471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1948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238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72285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74471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2020-2022 жылдарға арналған Абай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27912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27836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27912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2020-2022 жылдарға арналған Қасым Аманжолов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46555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551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45920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46555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2020-2022 жылдарға арналған Нұркен Әбдіров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34650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487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34163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34650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2020-2022 жылдарға арналған Балқантау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27932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415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27517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27932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2020-2022 жылдарға арналған Бақты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29571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361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29210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29571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2020-2022 жылдарға арналған Бесоба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36230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240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843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35147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36230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2020-2022 жылдарға арналған Жаңатоған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26261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193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26068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26261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2020-2022 жылдарға арналған Ынталы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25691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293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25398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25691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2020-2022 жылдарға арналған Қаракөл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17739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327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17412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17739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2020-2022 жылдарға арналған Қайнарбұлақ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33075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300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 мың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32718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33075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2020-2022 жылдарға арналған Қоянды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40049 мың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342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39707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40049 мың теңге;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2020-2022 жылдарға арналған Қаршығалы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44161 мың теңге, оның ішінде: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620 мың теңге;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1124 мың теңге;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42417 мың теңге;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44161 мың теңге;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2020-2022 жылдарға арналған Мартбек Мамыраев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43832 мың теңге, оның ішінде: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334 мың теңге;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1293 мың теңге;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42205 мың теңге;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43832 мың теңге;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2020-2022 жылдарға арналған Мәди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27334 мың теңге, оның ішінде: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мың теңге;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27307 мың теңге;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27334 мың теңге;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2020-2022 жылдарға арналған Нығмет Нұрмақов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25779 мың теңге, оның ішінде: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350 мың теңге;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25429 мың теңге;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25779 мың теңге;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2020-2022 жылдарға арналған Тәттімбет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30634 мың теңге, оның ішінде: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177 мың теңге;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30457 мың теңге;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30634 мың теңге;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2020-2022 жылдарға арналған Тегісшілдік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62"/>
    <w:bookmarkStart w:name="z38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40146 мың теңге, оның ішінде:</w:t>
      </w:r>
    </w:p>
    <w:bookmarkEnd w:id="363"/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325 мың теңге;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66"/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39821 мың теңге;</w:t>
      </w:r>
    </w:p>
    <w:bookmarkEnd w:id="367"/>
    <w:bookmarkStart w:name="z39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40146 мың теңге;</w:t>
      </w:r>
    </w:p>
    <w:bookmarkEnd w:id="368"/>
    <w:bookmarkStart w:name="z39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69"/>
    <w:bookmarkStart w:name="z39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70"/>
    <w:bookmarkStart w:name="z39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71"/>
    <w:bookmarkStart w:name="z39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72"/>
    <w:bookmarkStart w:name="z39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73"/>
    <w:bookmarkStart w:name="z39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74"/>
    <w:bookmarkStart w:name="z40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75"/>
    <w:bookmarkStart w:name="z40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76"/>
    <w:bookmarkStart w:name="z40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77"/>
    <w:bookmarkStart w:name="z40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8"/>
    <w:bookmarkStart w:name="z40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0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2020-2022 жылдарға арналған Темірші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80"/>
    <w:bookmarkStart w:name="z40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32723 мың теңге, оның ішінде:</w:t>
      </w:r>
    </w:p>
    <w:bookmarkEnd w:id="381"/>
    <w:bookmarkStart w:name="z40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623 мың теңге;</w:t>
      </w:r>
    </w:p>
    <w:bookmarkEnd w:id="382"/>
    <w:bookmarkStart w:name="z40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83"/>
    <w:bookmarkStart w:name="z41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84"/>
    <w:bookmarkStart w:name="z41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32100 мың теңге;</w:t>
      </w:r>
    </w:p>
    <w:bookmarkEnd w:id="385"/>
    <w:bookmarkStart w:name="z41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32723 мың теңге;</w:t>
      </w:r>
    </w:p>
    <w:bookmarkEnd w:id="386"/>
    <w:bookmarkStart w:name="z41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87"/>
    <w:bookmarkStart w:name="z41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88"/>
    <w:bookmarkStart w:name="z41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89"/>
    <w:bookmarkStart w:name="z41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90"/>
    <w:bookmarkStart w:name="z41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91"/>
    <w:bookmarkStart w:name="z41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92"/>
    <w:bookmarkStart w:name="z41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93"/>
    <w:bookmarkStart w:name="z42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94"/>
    <w:bookmarkStart w:name="z42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95"/>
    <w:bookmarkStart w:name="z42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96"/>
    <w:bookmarkStart w:name="z42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2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2020-2022 жылдарға арналған Томар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98"/>
    <w:bookmarkStart w:name="z42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25983 мың теңге, оның ішінде:</w:t>
      </w:r>
    </w:p>
    <w:bookmarkEnd w:id="399"/>
    <w:bookmarkStart w:name="z42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336 мың теңге;</w:t>
      </w:r>
    </w:p>
    <w:bookmarkEnd w:id="400"/>
    <w:bookmarkStart w:name="z42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439 мың теңге;</w:t>
      </w:r>
    </w:p>
    <w:bookmarkEnd w:id="401"/>
    <w:bookmarkStart w:name="z42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02"/>
    <w:bookmarkStart w:name="z43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25208 мың теңге;</w:t>
      </w:r>
    </w:p>
    <w:bookmarkEnd w:id="403"/>
    <w:bookmarkStart w:name="z43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25983 мың теңге;</w:t>
      </w:r>
    </w:p>
    <w:bookmarkEnd w:id="404"/>
    <w:bookmarkStart w:name="z43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05"/>
    <w:bookmarkStart w:name="z43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06"/>
    <w:bookmarkStart w:name="z43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07"/>
    <w:bookmarkStart w:name="z43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08"/>
    <w:bookmarkStart w:name="z43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09"/>
    <w:bookmarkStart w:name="z43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10"/>
    <w:bookmarkStart w:name="z43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411"/>
    <w:bookmarkStart w:name="z43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412"/>
    <w:bookmarkStart w:name="z44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13"/>
    <w:bookmarkStart w:name="z44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14"/>
    <w:bookmarkStart w:name="z44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4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4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2020-2022 жылдарға арналған Шарықты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416"/>
    <w:bookmarkStart w:name="z44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28948 мың теңге, оның ішінде:</w:t>
      </w:r>
    </w:p>
    <w:bookmarkEnd w:id="417"/>
    <w:bookmarkStart w:name="z44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427 мың теңге;</w:t>
      </w:r>
    </w:p>
    <w:bookmarkEnd w:id="418"/>
    <w:bookmarkStart w:name="z44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9"/>
    <w:bookmarkStart w:name="z44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0"/>
    <w:bookmarkStart w:name="z44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28521 мың теңге;</w:t>
      </w:r>
    </w:p>
    <w:bookmarkEnd w:id="421"/>
    <w:bookmarkStart w:name="z45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28948 мың теңге;</w:t>
      </w:r>
    </w:p>
    <w:bookmarkEnd w:id="422"/>
    <w:bookmarkStart w:name="z45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23"/>
    <w:bookmarkStart w:name="z45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24"/>
    <w:bookmarkStart w:name="z45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25"/>
    <w:bookmarkStart w:name="z45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26"/>
    <w:bookmarkStart w:name="z45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27"/>
    <w:bookmarkStart w:name="z45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28"/>
    <w:bookmarkStart w:name="z45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429"/>
    <w:bookmarkStart w:name="z45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430"/>
    <w:bookmarkStart w:name="z45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31"/>
    <w:bookmarkStart w:name="z46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32"/>
    <w:bookmarkStart w:name="z46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4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6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2020-2022 жылдарға арналған Угар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434"/>
    <w:bookmarkStart w:name="z46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28994 мың теңге, оның ішінде:</w:t>
      </w:r>
    </w:p>
    <w:bookmarkEnd w:id="435"/>
    <w:bookmarkStart w:name="z46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 мың теңге;</w:t>
      </w:r>
    </w:p>
    <w:bookmarkEnd w:id="436"/>
    <w:bookmarkStart w:name="z46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37"/>
    <w:bookmarkStart w:name="z46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38"/>
    <w:bookmarkStart w:name="z46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28863 мың теңге;</w:t>
      </w:r>
    </w:p>
    <w:bookmarkEnd w:id="439"/>
    <w:bookmarkStart w:name="z46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28994 мың теңге;</w:t>
      </w:r>
    </w:p>
    <w:bookmarkEnd w:id="440"/>
    <w:bookmarkStart w:name="z47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41"/>
    <w:bookmarkStart w:name="z47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42"/>
    <w:bookmarkStart w:name="z47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43"/>
    <w:bookmarkStart w:name="z47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44"/>
    <w:bookmarkStart w:name="z47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45"/>
    <w:bookmarkStart w:name="z47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46"/>
    <w:bookmarkStart w:name="z47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447"/>
    <w:bookmarkStart w:name="z47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448"/>
    <w:bookmarkStart w:name="z47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49"/>
    <w:bookmarkStart w:name="z47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50"/>
    <w:bookmarkStart w:name="z48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451"/>
    <w:bookmarkStart w:name="z48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52"/>
    <w:bookmarkStart w:name="z48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4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VI-56/480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86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Қарқаралы қаласының бюджеті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Кiрiстер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53"/>
        <w:gridCol w:w="353"/>
        <w:gridCol w:w="353"/>
        <w:gridCol w:w="6017"/>
        <w:gridCol w:w="4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-5614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VI-56/480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489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Қарағайлы кентінің бюджеті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897"/>
        <w:gridCol w:w="22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53"/>
        <w:gridCol w:w="353"/>
        <w:gridCol w:w="353"/>
        <w:gridCol w:w="6017"/>
        <w:gridCol w:w="4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-4533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VI-56/480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492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Егіндібұлақ ауылдық округінің бюджеті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897"/>
        <w:gridCol w:w="22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425"/>
        <w:gridCol w:w="425"/>
        <w:gridCol w:w="425"/>
        <w:gridCol w:w="7237"/>
        <w:gridCol w:w="33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VI-56/480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495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Қырғыз ауылдық округінің бюджеті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425"/>
        <w:gridCol w:w="425"/>
        <w:gridCol w:w="425"/>
        <w:gridCol w:w="7237"/>
        <w:gridCol w:w="33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VI-56/480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498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Абай ауылдық округінің бюджеті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425"/>
        <w:gridCol w:w="425"/>
        <w:gridCol w:w="425"/>
        <w:gridCol w:w="7237"/>
        <w:gridCol w:w="33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VI-56/480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501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Қасым Аманжолов ауылдық округінің бюджеті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425"/>
        <w:gridCol w:w="425"/>
        <w:gridCol w:w="425"/>
        <w:gridCol w:w="7237"/>
        <w:gridCol w:w="33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VI-56/480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504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Нұркен Әбдіров ауылдық округінің бюджеті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425"/>
        <w:gridCol w:w="425"/>
        <w:gridCol w:w="425"/>
        <w:gridCol w:w="7237"/>
        <w:gridCol w:w="33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VI-56/480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507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Балқантау ауылдық округінің бюджеті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425"/>
        <w:gridCol w:w="425"/>
        <w:gridCol w:w="425"/>
        <w:gridCol w:w="7237"/>
        <w:gridCol w:w="33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VI-56/480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510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Бақты ауылдық округінің бюджеті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425"/>
        <w:gridCol w:w="425"/>
        <w:gridCol w:w="425"/>
        <w:gridCol w:w="7237"/>
        <w:gridCol w:w="33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VI-56/480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513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Бесоба ауылдық округінің бюджеті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425"/>
        <w:gridCol w:w="425"/>
        <w:gridCol w:w="425"/>
        <w:gridCol w:w="7237"/>
        <w:gridCol w:w="33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VI-56/480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516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Жаңатоған ауылдық округінің бюджеті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425"/>
        <w:gridCol w:w="425"/>
        <w:gridCol w:w="425"/>
        <w:gridCol w:w="7237"/>
        <w:gridCol w:w="33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VI-56/480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519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Ынталы ауылдық округінің бюджеті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425"/>
        <w:gridCol w:w="425"/>
        <w:gridCol w:w="425"/>
        <w:gridCol w:w="7237"/>
        <w:gridCol w:w="33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VI-56/480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522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Қаракөл ауылдық округінің бюджеті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425"/>
        <w:gridCol w:w="425"/>
        <w:gridCol w:w="425"/>
        <w:gridCol w:w="7237"/>
        <w:gridCol w:w="33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VI-56/480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525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Қайнарбұлақ ауылдық округінің бюджеті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425"/>
        <w:gridCol w:w="425"/>
        <w:gridCol w:w="425"/>
        <w:gridCol w:w="7237"/>
        <w:gridCol w:w="33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VI-56/480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528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Қоянды ауылдық округінің бюджеті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425"/>
        <w:gridCol w:w="425"/>
        <w:gridCol w:w="425"/>
        <w:gridCol w:w="7237"/>
        <w:gridCol w:w="33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VI-56/480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 қосымша</w:t>
            </w:r>
          </w:p>
        </w:tc>
      </w:tr>
    </w:tbl>
    <w:bookmarkStart w:name="z531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Қаршығалы ауылдық округінің бюджеті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425"/>
        <w:gridCol w:w="425"/>
        <w:gridCol w:w="425"/>
        <w:gridCol w:w="7237"/>
        <w:gridCol w:w="33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VI-56/480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49 қосымша</w:t>
            </w:r>
          </w:p>
        </w:tc>
      </w:tr>
    </w:tbl>
    <w:bookmarkStart w:name="z534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Мартбек Мамыраев ауылдық округінің бюджеті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425"/>
        <w:gridCol w:w="425"/>
        <w:gridCol w:w="425"/>
        <w:gridCol w:w="7237"/>
        <w:gridCol w:w="33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VI-56/480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52 қосымша</w:t>
            </w:r>
          </w:p>
        </w:tc>
      </w:tr>
    </w:tbl>
    <w:bookmarkStart w:name="z537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Мәди ауылдық округінің бюджеті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425"/>
        <w:gridCol w:w="425"/>
        <w:gridCol w:w="425"/>
        <w:gridCol w:w="7237"/>
        <w:gridCol w:w="33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VI-56/480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55 қосымша</w:t>
            </w:r>
          </w:p>
        </w:tc>
      </w:tr>
    </w:tbl>
    <w:bookmarkStart w:name="z540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Нығмет Нұрмақов атындағы ауылдық округінің бюджеті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425"/>
        <w:gridCol w:w="425"/>
        <w:gridCol w:w="425"/>
        <w:gridCol w:w="7237"/>
        <w:gridCol w:w="33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VI-56/480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58 қосымша</w:t>
            </w:r>
          </w:p>
        </w:tc>
      </w:tr>
    </w:tbl>
    <w:bookmarkStart w:name="z543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Тәттімбет ауылдық округінің бюджеті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425"/>
        <w:gridCol w:w="425"/>
        <w:gridCol w:w="425"/>
        <w:gridCol w:w="7237"/>
        <w:gridCol w:w="33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VI-56/480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61 қосымша</w:t>
            </w:r>
          </w:p>
        </w:tc>
      </w:tr>
    </w:tbl>
    <w:bookmarkStart w:name="z546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Тегісшілдік ауылдық округінің бюджеті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425"/>
        <w:gridCol w:w="425"/>
        <w:gridCol w:w="425"/>
        <w:gridCol w:w="7237"/>
        <w:gridCol w:w="33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VI-56/480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64 қосымша</w:t>
            </w:r>
          </w:p>
        </w:tc>
      </w:tr>
    </w:tbl>
    <w:bookmarkStart w:name="z549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Темірші ауылдық округінің бюджеті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425"/>
        <w:gridCol w:w="425"/>
        <w:gridCol w:w="425"/>
        <w:gridCol w:w="7237"/>
        <w:gridCol w:w="33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VI-56/480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67 қосымша</w:t>
            </w:r>
          </w:p>
        </w:tc>
      </w:tr>
    </w:tbl>
    <w:bookmarkStart w:name="z552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Томар ауылдық округінің бюджеті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425"/>
        <w:gridCol w:w="425"/>
        <w:gridCol w:w="425"/>
        <w:gridCol w:w="7237"/>
        <w:gridCol w:w="33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VI-56/480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70 қосымша</w:t>
            </w:r>
          </w:p>
        </w:tc>
      </w:tr>
    </w:tbl>
    <w:bookmarkStart w:name="z555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Шарықты ауылдық округінің бюджеті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425"/>
        <w:gridCol w:w="425"/>
        <w:gridCol w:w="425"/>
        <w:gridCol w:w="7237"/>
        <w:gridCol w:w="33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VI-56/480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73 қосымша</w:t>
            </w:r>
          </w:p>
        </w:tc>
      </w:tr>
    </w:tbl>
    <w:bookmarkStart w:name="z558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Угар ауылдық округінің бюджеті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6203"/>
        <w:gridCol w:w="4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6572"/>
        <w:gridCol w:w="3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425"/>
        <w:gridCol w:w="425"/>
        <w:gridCol w:w="425"/>
        <w:gridCol w:w="7237"/>
        <w:gridCol w:w="33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VI-56/480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76 қосымша</w:t>
            </w:r>
          </w:p>
        </w:tc>
      </w:tr>
    </w:tbl>
    <w:bookmarkStart w:name="z561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нысаналы трансферттер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426"/>
        <w:gridCol w:w="899"/>
        <w:gridCol w:w="899"/>
        <w:gridCol w:w="2086"/>
        <w:gridCol w:w="1607"/>
        <w:gridCol w:w="1607"/>
        <w:gridCol w:w="1371"/>
        <w:gridCol w:w="1372"/>
        <w:gridCol w:w="1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619540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229324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98108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39122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554"/>
        <w:gridCol w:w="1168"/>
        <w:gridCol w:w="1168"/>
        <w:gridCol w:w="2711"/>
        <w:gridCol w:w="2088"/>
        <w:gridCol w:w="2088"/>
        <w:gridCol w:w="554"/>
        <w:gridCol w:w="554"/>
        <w:gridCol w:w="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112418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112418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112418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78988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482"/>
        <w:gridCol w:w="1016"/>
        <w:gridCol w:w="1016"/>
        <w:gridCol w:w="2358"/>
        <w:gridCol w:w="1282"/>
        <w:gridCol w:w="1550"/>
        <w:gridCol w:w="1282"/>
        <w:gridCol w:w="1283"/>
        <w:gridCol w:w="1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Аманжолов ауылдық округі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Нұркен Әбдіров ауылдық округі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Балқантау ауылдық округі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Бахты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482"/>
        <w:gridCol w:w="1016"/>
        <w:gridCol w:w="1016"/>
        <w:gridCol w:w="2358"/>
        <w:gridCol w:w="1550"/>
        <w:gridCol w:w="1282"/>
        <w:gridCol w:w="1282"/>
        <w:gridCol w:w="1283"/>
        <w:gridCol w:w="1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ауылдық округі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округі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Каракөл ауылдық округі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461"/>
        <w:gridCol w:w="973"/>
        <w:gridCol w:w="973"/>
        <w:gridCol w:w="2260"/>
        <w:gridCol w:w="1486"/>
        <w:gridCol w:w="1486"/>
        <w:gridCol w:w="1486"/>
        <w:gridCol w:w="1229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Қаршығалы ауылдық округі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 ауылдық округі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 Нұрмақов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525"/>
        <w:gridCol w:w="19"/>
        <w:gridCol w:w="1087"/>
        <w:gridCol w:w="1107"/>
        <w:gridCol w:w="2571"/>
        <w:gridCol w:w="1397"/>
        <w:gridCol w:w="1690"/>
        <w:gridCol w:w="1690"/>
        <w:gridCol w:w="13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Таттімбет ауылдық округі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ауылдық округі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Темірші ауылдық округі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724"/>
        <w:gridCol w:w="1527"/>
        <w:gridCol w:w="1527"/>
        <w:gridCol w:w="3544"/>
        <w:gridCol w:w="1927"/>
        <w:gridCol w:w="19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 ауылдық округі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