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4463" w14:textId="1c44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28 желтоқсандағы № 67/534 шешімі. Қазақстан Республикасының Әділет министрлігінде 2020 жылғы 30 желтоқсанда № 21969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9 895 822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2 074 794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73 826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8 323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7 738 879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10 999 415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39 839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82 971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43 132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1 143 432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1 143 432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82 971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43 196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1 103 657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Жаңаарқа аудандық мәслихатының 09.11.2021 </w:t>
      </w:r>
      <w:r>
        <w:rPr>
          <w:rFonts w:ascii="Times New Roman"/>
          <w:b w:val="false"/>
          <w:i w:val="false"/>
          <w:color w:val="00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926 372 мың теңге сомасында ағымдағы нысаналы трансферттер, дамуға нысаналы трансферттер және бюджеттік кредиттер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аудандық бюджеттен кенттер және ауылдық округтер бюджеттеріне берілетін бюджеттік субвенциялар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төменгі тұрған бюджеттерге берілетін нысаналы ағымдағы трансферттер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ауданның жергілікті атқарушы органының резерві 24 678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Жаңаарқа аудандық мәслихатының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жобалардың тізбесі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Жаңаарқа аудандық мәслихатының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трансферттер, дамуға нысаналы трансферттер және бюджеттік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Жаңаарқа аудандық мәслихатының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аудандық бюджеттен кенттер және ауылдық округтер бюджеттеріне берілетін бюджеттік субвенциялар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Жаңаарқа аудандық мәслихатының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