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38ac" w14:textId="5393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2 қарашадағы № 121/01 қаулысы. Қарағанды облысының Әділет департаментінде 2020 жылғы 9 қарашада № 6071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"ORDA-2030" жауапкершілігі шектеулі серіктестігінің өтінішін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"ORDA-2030" жауапкершілігі шектеулі серіктестігіне пайдалы кен қазбаларын барлау үшін, жер және табиғатты қорғау заңнамасының талаптарын сақтауымен 6 (алты) жыл пайдалану мерзімімен Жаңаарқа ауданының Ақтау ауылдық округінің аумағынан жалпы көлемі 2400,0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Ғ.Төлеуовке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