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9d4a" w14:textId="4ed9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2019 жылғы 25 желтоқсандағы № 48/328 "2020-2022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2020 жылғы 8 қыркүйектегі № 58/394 шешімі. Қарағанды облысының Әділет департаментінде 2020 жылғы 10 қыркүйекте № 6032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2019 жылғы 25 желтоқсандағы №48/328 "2020-2022 жылдарға арналған аудандық бюджет туралы" (нормативтік құқықтық актілерді мемлекеттік тіркеу Тізілімінде №5646 болып тіркелген, Қазақстан Республикасының нормативтік құқықтық актілерінің эталондық бақылау банкінде электрондық түрде 2020 жылғы 8 қаңтарында, 2020 жылғы 25 қаңтардағы №4-6 (9953) "Жаңаарқа"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2020 жылға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көлемдерде бекітілсін":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8 838 820 мың теңге: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1 261 404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7 692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9 991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7 559 733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10 044 577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669 457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705 281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35 824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1 875 214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1 875 214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1 806 498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35 825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104 541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келесі мазмұндағы 9-1 тармақпен толықтырылсын: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9 қосымшаға сәйкес 2020 жылға аудандық бюджеттен төменгі тұрған бюджеттерге берілетін бюджеттік кредиттер ескерілсін";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шешімнің 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9 қосымшамен толықтырылсын.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 №48/328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ауылдардың,кенттердің,ауылдық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 №48/328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бюджеттік инвестициялық жобалардың тізбесі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 №48/328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бюджетті орындау барысында секвестрлеуге жатпайтын аудандық бюджеттік бағдарламалардың тізбесі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4085788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 №48/328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Жаңаарқа ауданына 2020 жылға бөлінген нысаналы трансферттер және бюджеттік кредиттер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3600284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айлықақыларына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әлсіз топтарына және (немесе) аз қамтылған көпбалалы отбасыларға коммуналдық тұрғын үй қорының тұрғынжайын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қауіпті жұқпалы аурулармен ауыратын ауыл шаруашылығы жануарларын санитарлық жою жүргізу құнын иелеріне өтеуге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еңбек нарығындағы сұранысқа ие біліктіліктер мен дағдылар бойынша қысқа мерзімді кәсіптік оқытуға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көшелерінің және аудандық маңызы бар (қала көшелерінің) автомобиль жолдарына күрделі, орташа және ағымдағы жөндеу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 кредит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кредит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 №48/328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аудандық бюджеттен төменгі тұрған бюджеттерге берілетін нысаналы ағымдағы трансферттер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 №48/328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аудандық бюджеттен төменгі тұрған бюджеттерге берілетін бюджеттік кредиттер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