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06856" w14:textId="b7068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Жаңаарқа ауданы әкімдігінің 2020 жылғы 8 маусымдағы № 57/03 "Жер учаскелеріне қауымдық сервитутты белгілеу туралы" қаулысына өзгеріс пен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Жаңаарқа ауданының әкімдігінің 2020 жылғы 8 қыркүйектегі № 91/01 қаулысы. Қарағанды облысының Әділет департаментінде 2020 жылғы 10 қыркүйекте № 6031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69-бабының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заңды тұлғалардын өтініштерін қарай келе, аудан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Жаңаарқа ауданы әкімдігінің 2020 жылғы 8 маусымдағы №57/03 "Жер учаскелеріне қауымдық сервитутты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№5873 болып тіркелген, Қазақстан Республикасы нормативтік құқықтық актілерінің эталондық бақылау банкінде 2020 жылғы 11 маусымында электрондық түрде, "Жаңаарқа" аудандық газетінің 2020 жылы 13 маусымында №29 (9975) санында жарияланған)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қаулының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"MININGMINERALS" жауапкершілігі шектеулі серіктестігіне Ақтүбек, Мұқажан Жұмажанов атындағы ауылдық округының аумағынан жалпы көлемі -1602,5 гектар жер учаскелеріне;";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қаулының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тармақшасымен толықтырылсын: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"MININGMETALL" жауапкершілігі шектеулі серіктестігіне Қараағаш, Байдалы би ауылдық округының аумағынан жалпы көлемі - 3848,9 гектар жер учаскелеріне.".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каулының орындалуын бақылау аудан әкімінің жетекшілік ететін орынбасарына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 ресми жариялаған күннен бастап он күнтізбелік күн аяқталған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Жаңаарқа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Беккожин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