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bb32" w14:textId="99ab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елдi мекендерде жұмыс iстейтiн әлеуметтiк қамсыздандыру, бiлiм беру, мәдениет және спорт саласындағы мамандарға, сондай-ақ жергілікті бюджеттерден қаржыландырылатын мемлекеттік ұйымдарда жұмыс істейтін мамандарға қызметтiң осы түрлерiмен қалалық жағдайда айналысатын мамандардың мөлшерлемелерімен салыстырғанда кемiнде жиырма бес пайызға жоғарылатылған айлықақылар мен тарифтiк мөлшерлемелер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2020 жылғы 29 шілдедегі № 57/389 шешімі. Қарағанды облысының Әділет департаментінде 2020 жылғы 1 тамызда № 5992 болып тіркелді. Күші жойылды - Қарағанды облысы Жаңаарқа аудандық мәслихатының 2021 жылғы 18 ақпандағы № 2/15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Жаңаарқа аудандық мәслихатының 18.02.2021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2/15 </w:t>
      </w:r>
      <w:r>
        <w:rPr>
          <w:rFonts w:ascii="Times New Roman"/>
          <w:b w:val="false"/>
          <w:i w:val="false"/>
          <w:color w:val="ff0000"/>
          <w:sz w:val="28"/>
        </w:rPr>
        <w:t>(алғаш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8 шілдедегі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ауылдық елдi мекендерде жұмыс iстейтiн әлеуметтiк қамсыздандыру, бiлiм беру, мәдениет және спорт саласындағы мамандарға, сондай-ақ жергілікті бюджеттерден қаржыландырылатын мемлекеттік ұйымдарда жұмыс істейтін мамандарға қызметтiң осы түрлерiмен қалалық жағдайда айналысатын мамандардың мөлшерлемелерімен салыстырғанда кемiнде жиырма бес пайызға жоғарылатылған айлықақылар мен тарифтiк мөлшерлемелер белгiленсін.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Жаңаарқа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