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8914" w14:textId="9058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мәдениет, спорт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2020 жылғы 21 мамырдағы № 53/01 қаулысы. Қарағанды облысының Әділет департаментінде 2020 жылғы 25 мамырда № 5848 болып тіркелді. Күші жойылды - Ұлытау облысы Жаңаарқа ауданының әкімдігінің 2023 жылғы 6 желтоқсандағы № 106/02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ауданының әкімдігінің 06.12.2023 </w:t>
      </w:r>
      <w:r>
        <w:rPr>
          <w:rFonts w:ascii="Times New Roman"/>
          <w:b w:val="false"/>
          <w:i w:val="false"/>
          <w:color w:val="ff0000"/>
          <w:sz w:val="28"/>
        </w:rPr>
        <w:t>№ 106/02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Атауы жаңа редакцияда - Қарағанды облысы Жаңаарқа ауданының әкімдігінің 19.02.2021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16/02 </w:t>
      </w:r>
      <w:r>
        <w:rPr>
          <w:rFonts w:ascii="Times New Roman"/>
          <w:b w:val="false"/>
          <w:i w:val="false"/>
          <w:color w:val="000000"/>
          <w:sz w:val="28"/>
        </w:rPr>
        <w:t>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КАУЛЫ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істейтін әлеуметтік қамсыздандыру, мәдениет, спорт саласындағы мамандар лауазымдарының тізбесі осы қаулының қосымшасына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Жаңаарқа ауданының әкімдігінің 19.02.2021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16/02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Жаңаарқа ауданы әкімдігінің 2016 жылғы 6 сәуірдегі "Жаңаарқа ауданы аумағындағы 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туралы" № 32/02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3763 болып тіркелген, "Әділет" ақпараттық-құқықтық жүйесінде 2016 жылдың 16 мамырда, 2016 жылғы 14 мамырда № 23 (9753) "Жаңаарқа" аудандық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жасау аудан әкімінің жетекшілік ететін орынбасарына жүктелсін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беру, мәдениет, спорт саласындағы мамандар лауазымдарының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Жаңаарқа ауданының әкімдігінің 19.02.2021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16/02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Әлеуметтік қамсыздандыру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бөлімшесінің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консультант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қызметтерге қажеттілікті бағалау және айқындау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орталығының әлеуметтік жұмыс жөніндегі консультанты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орталығының ассистенті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(қызметі) құрылымдық бөлімінің маманы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Мәдениет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мемлекеттік қазыналық кәсіпорын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мемлекеттік қазыналық кәсіпорын басшының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 жетекшісі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кабинеттің меңгерушісі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кітапхананың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 қорын есепке алу архивисті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режиссері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іс-жүргізуші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мамандық шебері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кеңесшісі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аппаратурасының, бейнежазба, дыбыс жазбасы операторы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Спорт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мемлекеттік қазыналық кәсіпорын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мемлекеттік қазыналық кәсіпорын басшының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жаттықтырушы-оқытушы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бике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