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77b2" w14:textId="a4c7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43 сессиясының 2019 жылғы 25 желтоқсандағы № 6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2020 жылғы 20 желтоқсандағы № 6 шешімі. Қазақстан Республикасының Әділет министрлігінде 2020 жылғы 28 желтоқсанда № 21937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актiлердiң мемлекеттiк тiркеу тізілімiнде № 9946 болып тiркелген),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43 сессиясының 2019 жылғы 25 желтоқсандағы № 6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шараларын ұсыну туралы" (нормативтік құқықтық актілерді мемлекеттік тіркеу Тізілімінде № 5639 болып тіркелген, Қазақстан Республикасы нормативтік құқықтық актілердің эталондық бақылау банкінде электрондық түрде 2020 жылы 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шешімнің</w:t>
      </w:r>
      <w:r>
        <w:rPr>
          <w:rFonts w:ascii="Times New Roman"/>
          <w:b w:val="false"/>
          <w:i w:val="false"/>
          <w:color w:val="000000"/>
          <w:sz w:val="28"/>
        </w:rPr>
        <w:t xml:space="preserve"> атауы келесі редакцияда мазмұндалсын: </w:t>
      </w:r>
    </w:p>
    <w:bookmarkEnd w:id="2"/>
    <w:bookmarkStart w:name="z7" w:id="3"/>
    <w:p>
      <w:pPr>
        <w:spacing w:after="0"/>
        <w:ind w:left="0"/>
        <w:jc w:val="both"/>
      </w:pPr>
      <w:r>
        <w:rPr>
          <w:rFonts w:ascii="Times New Roman"/>
          <w:b w:val="false"/>
          <w:i w:val="false"/>
          <w:color w:val="000000"/>
          <w:sz w:val="28"/>
        </w:rPr>
        <w:t>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әлеуметтік қолдау шараларын ұсыну туралы";</w:t>
      </w:r>
    </w:p>
    <w:bookmarkEnd w:id="3"/>
    <w:bookmarkStart w:name="z8" w:id="4"/>
    <w:p>
      <w:pPr>
        <w:spacing w:after="0"/>
        <w:ind w:left="0"/>
        <w:jc w:val="both"/>
      </w:pPr>
      <w:r>
        <w:rPr>
          <w:rFonts w:ascii="Times New Roman"/>
          <w:b w:val="false"/>
          <w:i w:val="false"/>
          <w:color w:val="000000"/>
          <w:sz w:val="28"/>
        </w:rPr>
        <w:t xml:space="preserve">
      2)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мазмұндалсын: </w:t>
      </w:r>
    </w:p>
    <w:bookmarkEnd w:id="4"/>
    <w:bookmarkStart w:name="z9" w:id="5"/>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актiлердiң мемлекеттiк тiркеу тізілімiнде № 9946 болып тiркелген), аудандық мәслихат ШЕШІМ ЕТТІ:";</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End w:id="6"/>
    <w:bookmarkStart w:name="z11" w:id="7"/>
    <w:p>
      <w:pPr>
        <w:spacing w:after="0"/>
        <w:ind w:left="0"/>
        <w:jc w:val="both"/>
      </w:pPr>
      <w:r>
        <w:rPr>
          <w:rFonts w:ascii="Times New Roman"/>
          <w:b w:val="false"/>
          <w:i w:val="false"/>
          <w:color w:val="000000"/>
          <w:sz w:val="28"/>
        </w:rPr>
        <w:t>
      "1.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түрінде әлеуметтік қолдау шаралары ұсынылсын.".</w:t>
      </w:r>
    </w:p>
    <w:bookmarkEnd w:id="7"/>
    <w:bookmarkStart w:name="z12" w:id="8"/>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Хомутова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