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bf7d5" w14:textId="0cbf7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44 сессиясының 2020 жылғы 14 қаңтардағы № 4 "2020-2022 жылдарға арналған ауданның ауылдары, кенттері, ауылдық округтерінің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2020 жылғы 26 қазандағы № 5 шешімі. Қарағанды облысының Әділет департаментінде 2020 жылғы 5 қарашада № 6068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"Қазақстан Республикасының Бюджет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44 сессиясының 2020 жылғы 14 қаңтардағы №4 "2020-2022 жылдарға арналған ауданның ауылдары, кенттері,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№5686 болып тіркелген, Қазақстан Республикасы нормативтік құқықтық актілерінің эталондық бақылау банкінде электрондық түрде 2020 жылы 23 қаңтарда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Ботақара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248 573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18 892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229 681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252 863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4 290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144 445 мың теңге.";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2020-2022 жылдарға арналған Ғабиден Мұстафин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146 546 мың теңге, оның ішінде: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7 810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бойынша – 138 736 мың теңге;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151 786 мың теңге;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5 240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91 263 мың теңге.";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2020-2022 жылдарға арналған Қушоқы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184 371 мың теңге, оның ішінде: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51 060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133 311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187 165 мың теңге; 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2 794 мың теңге; 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60 395 мың теңге.";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2020-2022 жылдарға арналған Доскей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315 784 мың теңге, оның ішінде: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9 100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306 684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317 011 мың теңге; 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1 227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88 418 мың теңге.";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2020-2022 жылдарға арналған Көкпекті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59 524 мың теңге, оның ішінде: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5 331 мың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54 193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60 796 мың теңге; 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мың теңге, оның ішінде: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1 272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36 175 мың теңге.";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2020-2022 жылдарға арналған Керней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42 165 мың теңге, оның ішінде: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1 742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40 423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42 466 мың теңге; 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301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27 776 мың теңге.";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2020-2022 жылдарға арналған Петровка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38 491 мың теңге, оның ішінде: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2 900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35 591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42 119 мың теңге; 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3 628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29 156 мың теңге.";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2020-2022 жылдарға арналған Баймырза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80 244 мың теңге, оның ішінде: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1 110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79 134 мың теңге;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80 811 мың теңге; 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567 мың теңге;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62 219 мың теңге.";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2020-2022 жылдарға арналған Ростов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64 485 мың теңге, оның ішінде: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3 211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350 мың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60 924 мың теңге;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65 188 мың теңге; 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703 мың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46 931 мың теңге.";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2020-2022 жылдарға арналған Үштөбе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140 384 мың теңге, оның ішінде: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16 303 мың теңге;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124 081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145 204 мың теңге; 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4 820 мың теңге;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73 498 мың теңге.";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2020-2022 жылдарға арналған Ақтөбе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25 106 мың теңге, оның ішінде: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426 мың теңге;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537 мың теңге;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24 143 мың теңге;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25 106 мың теңге; 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15 527 мың теңге.";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2020-2022 жылдарға арналған Ақөре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кірістер – 25 255 мың теңге, оның ішінде: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443 мың теңге;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478 мың теңге;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24 334 мың теңге;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25 255 мың теңге; 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мың теңге, оның ішінде: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17 677 мың теңге.";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2020-2022 жылдарға арналған Ақбел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27 309 мың теңге, оның ішінде: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426 мың теңге;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343 мың теңге;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26 540 мың теңге;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27 309 мың теңге; 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20 949 мың теңге.";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2020-2022 жылдарға арналған Белағаш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кірістер – 26 767 мың теңге, оның ішінде: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1 157 мың теңге;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1 591 мың теңге;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24 019 мың теңге;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26 767 мың теңге; 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17 968 мың теңге.";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2020-2022 жылдарға арналған Қызылқаиың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36 227 мың теңге, оның ішінде: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1 240 мың теңге;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34 987 мың теңге;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36 227 мың теңге; 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25 447 мың теңге.";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2020-2022 жылдарға арналған Ботақара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31 558 мың теңге, оның ішінде: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1 850 мың теңге;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761 мың теңге;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28 947 мың теңге;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31 558 мың теңге; 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21 760 мың теңге.";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2020-2022 жылдарға арналған Бұқар жырау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31 185 мың теңге, оның ішінде: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409 мың теңге;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244 мың теңге;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30 532 мың теңге;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31 185 мың теңге; 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15 215 мың теңге.";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2020-2022 жылдарға арналған Гагарина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92"/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33 456 мың теңге, оның ішінде: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831 мың теңге;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340 мың теңге;</w:t>
      </w:r>
    </w:p>
    <w:bookmarkEnd w:id="295"/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32 285 мың теңге;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33 456 мың теңге; </w:t>
      </w:r>
    </w:p>
    <w:bookmarkEnd w:id="298"/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1"/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02"/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03"/>
    <w:bookmarkStart w:name="z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04"/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05"/>
    <w:bookmarkStart w:name="z3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306"/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22 549 мың теңге.";</w:t>
      </w:r>
    </w:p>
    <w:bookmarkEnd w:id="307"/>
    <w:bookmarkStart w:name="z3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08"/>
    <w:bookmarkStart w:name="z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2020-2022 жылдарға арналған Қаражар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09"/>
    <w:bookmarkStart w:name="z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41 301 мың теңге, оның ішінде:</w:t>
      </w:r>
    </w:p>
    <w:bookmarkEnd w:id="310"/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1 398 мың теңге;</w:t>
      </w:r>
    </w:p>
    <w:bookmarkEnd w:id="311"/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2 989 мың теңге;</w:t>
      </w:r>
    </w:p>
    <w:bookmarkEnd w:id="312"/>
    <w:bookmarkStart w:name="z3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13"/>
    <w:bookmarkStart w:name="z31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36 914 мың теңге;</w:t>
      </w:r>
    </w:p>
    <w:bookmarkEnd w:id="314"/>
    <w:bookmarkStart w:name="z31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41 301 мың теңге; </w:t>
      </w:r>
    </w:p>
    <w:bookmarkEnd w:id="315"/>
    <w:bookmarkStart w:name="z3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16"/>
    <w:bookmarkStart w:name="z32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7"/>
    <w:bookmarkStart w:name="z32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18"/>
    <w:bookmarkStart w:name="z32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19"/>
    <w:bookmarkStart w:name="z32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мың теңге, оның ішінде:</w:t>
      </w:r>
    </w:p>
    <w:bookmarkEnd w:id="320"/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21"/>
    <w:bookmarkStart w:name="z32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2"/>
    <w:bookmarkStart w:name="z32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323"/>
    <w:bookmarkStart w:name="z32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26 091 мың теңге.";</w:t>
      </w:r>
    </w:p>
    <w:bookmarkEnd w:id="324"/>
    <w:bookmarkStart w:name="z32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25"/>
    <w:bookmarkStart w:name="z33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2020-2022 жылдарға арналған Қарақұдық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26"/>
    <w:bookmarkStart w:name="z33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31 721 мың теңге, оның ішінде:</w:t>
      </w:r>
    </w:p>
    <w:bookmarkEnd w:id="327"/>
    <w:bookmarkStart w:name="z33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747 мың теңге;</w:t>
      </w:r>
    </w:p>
    <w:bookmarkEnd w:id="328"/>
    <w:bookmarkStart w:name="z33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615 мың теңге;</w:t>
      </w:r>
    </w:p>
    <w:bookmarkEnd w:id="329"/>
    <w:bookmarkStart w:name="z33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30"/>
    <w:bookmarkStart w:name="z33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30 359 мың теңге;</w:t>
      </w:r>
    </w:p>
    <w:bookmarkEnd w:id="331"/>
    <w:bookmarkStart w:name="z33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31 721 мың теңге; </w:t>
      </w:r>
    </w:p>
    <w:bookmarkEnd w:id="332"/>
    <w:bookmarkStart w:name="z33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33"/>
    <w:bookmarkStart w:name="z33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4"/>
    <w:bookmarkStart w:name="z33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5"/>
    <w:bookmarkStart w:name="z34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36"/>
    <w:bookmarkStart w:name="z34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37"/>
    <w:bookmarkStart w:name="z34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38"/>
    <w:bookmarkStart w:name="z34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39"/>
    <w:bookmarkStart w:name="z34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340"/>
    <w:bookmarkStart w:name="z34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19 522 мың теңге.";</w:t>
      </w:r>
    </w:p>
    <w:bookmarkEnd w:id="341"/>
    <w:bookmarkStart w:name="z34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42"/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2020-2022 жылдарға арналған Жаңаталап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43"/>
    <w:bookmarkStart w:name="z34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36 718 мың теңге, оның ішінде:</w:t>
      </w:r>
    </w:p>
    <w:bookmarkEnd w:id="344"/>
    <w:bookmarkStart w:name="z34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930 мың теңге;</w:t>
      </w:r>
    </w:p>
    <w:bookmarkEnd w:id="345"/>
    <w:bookmarkStart w:name="z35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449 мың теңге;</w:t>
      </w:r>
    </w:p>
    <w:bookmarkEnd w:id="346"/>
    <w:bookmarkStart w:name="z35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47"/>
    <w:bookmarkStart w:name="z35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35 339 мың теңге;</w:t>
      </w:r>
    </w:p>
    <w:bookmarkEnd w:id="348"/>
    <w:bookmarkStart w:name="z35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36 718 мың теңге; </w:t>
      </w:r>
    </w:p>
    <w:bookmarkEnd w:id="349"/>
    <w:bookmarkStart w:name="z35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50"/>
    <w:bookmarkStart w:name="z35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51"/>
    <w:bookmarkStart w:name="z35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52"/>
    <w:bookmarkStart w:name="z35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53"/>
    <w:bookmarkStart w:name="z35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54"/>
    <w:bookmarkStart w:name="z35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5"/>
    <w:bookmarkStart w:name="z36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56"/>
    <w:bookmarkStart w:name="z36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357"/>
    <w:bookmarkStart w:name="z36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18 788 мың теңге.";</w:t>
      </w:r>
    </w:p>
    <w:bookmarkEnd w:id="358"/>
    <w:bookmarkStart w:name="z36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59"/>
    <w:bookmarkStart w:name="z36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2020-2022 жылдарға арналған Тұзды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60"/>
    <w:bookmarkStart w:name="z36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48 235 мың теңге, оның ішінде:</w:t>
      </w:r>
    </w:p>
    <w:bookmarkEnd w:id="361"/>
    <w:bookmarkStart w:name="z36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764 мың теңге;</w:t>
      </w:r>
    </w:p>
    <w:bookmarkEnd w:id="362"/>
    <w:bookmarkStart w:name="z36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330 мың теңге;</w:t>
      </w:r>
    </w:p>
    <w:bookmarkEnd w:id="363"/>
    <w:bookmarkStart w:name="z36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64"/>
    <w:bookmarkStart w:name="z36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47 141 мың теңге;</w:t>
      </w:r>
    </w:p>
    <w:bookmarkEnd w:id="365"/>
    <w:bookmarkStart w:name="z37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48 235 мың теңге; </w:t>
      </w:r>
    </w:p>
    <w:bookmarkEnd w:id="366"/>
    <w:bookmarkStart w:name="z37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67"/>
    <w:bookmarkStart w:name="z37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68"/>
    <w:bookmarkStart w:name="z37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69"/>
    <w:bookmarkStart w:name="z37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70"/>
    <w:bookmarkStart w:name="z37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71"/>
    <w:bookmarkStart w:name="z37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72"/>
    <w:bookmarkStart w:name="z37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3"/>
    <w:bookmarkStart w:name="z37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374"/>
    <w:bookmarkStart w:name="z37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30 678 мың теңге.";</w:t>
      </w:r>
    </w:p>
    <w:bookmarkEnd w:id="375"/>
    <w:bookmarkStart w:name="z38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76"/>
    <w:bookmarkStart w:name="z38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2020-2022 жылдарға арналған Жанаөзен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77"/>
    <w:bookmarkStart w:name="z38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42 519 мың теңге, оның ішінде:</w:t>
      </w:r>
    </w:p>
    <w:bookmarkEnd w:id="378"/>
    <w:bookmarkStart w:name="z38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2 361 мың теңге;</w:t>
      </w:r>
    </w:p>
    <w:bookmarkEnd w:id="379"/>
    <w:bookmarkStart w:name="z38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2 290 мың теңге;</w:t>
      </w:r>
    </w:p>
    <w:bookmarkEnd w:id="380"/>
    <w:bookmarkStart w:name="z38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81"/>
    <w:bookmarkStart w:name="z38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37 868 мың теңге;</w:t>
      </w:r>
    </w:p>
    <w:bookmarkEnd w:id="382"/>
    <w:bookmarkStart w:name="z38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42 519 мың теңге; </w:t>
      </w:r>
    </w:p>
    <w:bookmarkEnd w:id="383"/>
    <w:bookmarkStart w:name="z38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84"/>
    <w:bookmarkStart w:name="z38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85"/>
    <w:bookmarkStart w:name="z39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86"/>
    <w:bookmarkStart w:name="z39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87"/>
    <w:bookmarkStart w:name="z39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88"/>
    <w:bookmarkStart w:name="z39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89"/>
    <w:bookmarkStart w:name="z39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90"/>
    <w:bookmarkStart w:name="z39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391"/>
    <w:bookmarkStart w:name="z39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25 603 мың теңге.";</w:t>
      </w:r>
    </w:p>
    <w:bookmarkEnd w:id="392"/>
    <w:bookmarkStart w:name="z39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</w:t>
      </w:r>
      <w:r>
        <w:rPr>
          <w:rFonts w:ascii="Times New Roman"/>
          <w:b w:val="false"/>
          <w:i w:val="false"/>
          <w:color w:val="000000"/>
          <w:sz w:val="28"/>
        </w:rPr>
        <w:t>24-тармақ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93"/>
    <w:bookmarkStart w:name="z39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2020-2022 жылдарға арналған Самарқанд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94"/>
    <w:bookmarkStart w:name="z39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80 686 мың теңге, оның ішінде:</w:t>
      </w:r>
    </w:p>
    <w:bookmarkEnd w:id="395"/>
    <w:bookmarkStart w:name="z40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2 257 мың теңге;</w:t>
      </w:r>
    </w:p>
    <w:bookmarkEnd w:id="396"/>
    <w:bookmarkStart w:name="z40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97"/>
    <w:bookmarkStart w:name="z40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98"/>
    <w:bookmarkStart w:name="z40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78 429 мың теңге;</w:t>
      </w:r>
    </w:p>
    <w:bookmarkEnd w:id="399"/>
    <w:bookmarkStart w:name="z40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80 686 мың теңге; </w:t>
      </w:r>
    </w:p>
    <w:bookmarkEnd w:id="400"/>
    <w:bookmarkStart w:name="z40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01"/>
    <w:bookmarkStart w:name="z40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02"/>
    <w:bookmarkStart w:name="z40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03"/>
    <w:bookmarkStart w:name="z40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04"/>
    <w:bookmarkStart w:name="z40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05"/>
    <w:bookmarkStart w:name="z41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06"/>
    <w:bookmarkStart w:name="z41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07"/>
    <w:bookmarkStart w:name="z41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408"/>
    <w:bookmarkStart w:name="z41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59 925 мың теңге.";</w:t>
      </w:r>
    </w:p>
    <w:bookmarkEnd w:id="409"/>
    <w:bookmarkStart w:name="z41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</w:t>
      </w:r>
      <w:r>
        <w:rPr>
          <w:rFonts w:ascii="Times New Roman"/>
          <w:b w:val="false"/>
          <w:i w:val="false"/>
          <w:color w:val="000000"/>
          <w:sz w:val="28"/>
        </w:rPr>
        <w:t>25-тармақ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10"/>
    <w:bookmarkStart w:name="z41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2020-2022 жылдарға арналған Суықсу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411"/>
    <w:bookmarkStart w:name="z41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21 770 мың теңге, оның ішінде:</w:t>
      </w:r>
    </w:p>
    <w:bookmarkEnd w:id="412"/>
    <w:bookmarkStart w:name="z41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206 мың теңге;</w:t>
      </w:r>
    </w:p>
    <w:bookmarkEnd w:id="413"/>
    <w:bookmarkStart w:name="z41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123 мың теңге;</w:t>
      </w:r>
    </w:p>
    <w:bookmarkEnd w:id="414"/>
    <w:bookmarkStart w:name="z41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15"/>
    <w:bookmarkStart w:name="z42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21 441 мың теңге;</w:t>
      </w:r>
    </w:p>
    <w:bookmarkEnd w:id="416"/>
    <w:bookmarkStart w:name="z42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21 770 мың теңге; </w:t>
      </w:r>
    </w:p>
    <w:bookmarkEnd w:id="417"/>
    <w:bookmarkStart w:name="z42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18"/>
    <w:bookmarkStart w:name="z42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19"/>
    <w:bookmarkStart w:name="z42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20"/>
    <w:bookmarkStart w:name="z42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21"/>
    <w:bookmarkStart w:name="z42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22"/>
    <w:bookmarkStart w:name="z42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23"/>
    <w:bookmarkStart w:name="z42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24"/>
    <w:bookmarkStart w:name="z42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425"/>
    <w:bookmarkStart w:name="z43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16 295 мың теңге.";</w:t>
      </w:r>
    </w:p>
    <w:bookmarkEnd w:id="426"/>
    <w:bookmarkStart w:name="z43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</w:t>
      </w:r>
      <w:r>
        <w:rPr>
          <w:rFonts w:ascii="Times New Roman"/>
          <w:b w:val="false"/>
          <w:i w:val="false"/>
          <w:color w:val="000000"/>
          <w:sz w:val="28"/>
        </w:rPr>
        <w:t>26-тармақ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27"/>
    <w:bookmarkStart w:name="z43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2020-2022 жылдарға арналған Тоғызқұдық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428"/>
    <w:bookmarkStart w:name="z43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28 121 мың теңге, оның ішінде:</w:t>
      </w:r>
    </w:p>
    <w:bookmarkEnd w:id="429"/>
    <w:bookmarkStart w:name="z43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3 420 мың теңге;</w:t>
      </w:r>
    </w:p>
    <w:bookmarkEnd w:id="430"/>
    <w:bookmarkStart w:name="z43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526 мың теңге;</w:t>
      </w:r>
    </w:p>
    <w:bookmarkEnd w:id="431"/>
    <w:bookmarkStart w:name="z43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32"/>
    <w:bookmarkStart w:name="z43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24 175 мың теңге;</w:t>
      </w:r>
    </w:p>
    <w:bookmarkEnd w:id="433"/>
    <w:bookmarkStart w:name="z43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28 121 мың теңге; </w:t>
      </w:r>
    </w:p>
    <w:bookmarkEnd w:id="434"/>
    <w:bookmarkStart w:name="z43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35"/>
    <w:bookmarkStart w:name="z44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36"/>
    <w:bookmarkStart w:name="z44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37"/>
    <w:bookmarkStart w:name="z44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38"/>
    <w:bookmarkStart w:name="z44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39"/>
    <w:bookmarkStart w:name="z44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40"/>
    <w:bookmarkStart w:name="z44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41"/>
    <w:bookmarkStart w:name="z44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442"/>
    <w:bookmarkStart w:name="z44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13 749 мың теңге.";</w:t>
      </w:r>
    </w:p>
    <w:bookmarkEnd w:id="443"/>
    <w:bookmarkStart w:name="z44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</w:t>
      </w:r>
      <w:r>
        <w:rPr>
          <w:rFonts w:ascii="Times New Roman"/>
          <w:b w:val="false"/>
          <w:i w:val="false"/>
          <w:color w:val="000000"/>
          <w:sz w:val="28"/>
        </w:rPr>
        <w:t>27-тармақ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44"/>
    <w:bookmarkStart w:name="z44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2020-2022 жылдарға арналған Үміткер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445"/>
    <w:bookmarkStart w:name="z45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33 584 мың теңге, оның ішінде:</w:t>
      </w:r>
    </w:p>
    <w:bookmarkEnd w:id="446"/>
    <w:bookmarkStart w:name="z45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690 мың теңге;</w:t>
      </w:r>
    </w:p>
    <w:bookmarkEnd w:id="447"/>
    <w:bookmarkStart w:name="z45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2 172 мың теңге;</w:t>
      </w:r>
    </w:p>
    <w:bookmarkEnd w:id="448"/>
    <w:bookmarkStart w:name="z45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49"/>
    <w:bookmarkStart w:name="z45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30 722 мың теңге;</w:t>
      </w:r>
    </w:p>
    <w:bookmarkEnd w:id="450"/>
    <w:bookmarkStart w:name="z45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33 584 мың теңге; </w:t>
      </w:r>
    </w:p>
    <w:bookmarkEnd w:id="451"/>
    <w:bookmarkStart w:name="z45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52"/>
    <w:bookmarkStart w:name="z45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53"/>
    <w:bookmarkStart w:name="z45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54"/>
    <w:bookmarkStart w:name="z45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55"/>
    <w:bookmarkStart w:name="z46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56"/>
    <w:bookmarkStart w:name="z46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57"/>
    <w:bookmarkStart w:name="z46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58"/>
    <w:bookmarkStart w:name="z46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459"/>
    <w:bookmarkStart w:name="z46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21 413 мың теңге.";</w:t>
      </w:r>
    </w:p>
    <w:bookmarkEnd w:id="460"/>
    <w:bookmarkStart w:name="z46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</w:t>
      </w:r>
      <w:r>
        <w:rPr>
          <w:rFonts w:ascii="Times New Roman"/>
          <w:b w:val="false"/>
          <w:i w:val="false"/>
          <w:color w:val="000000"/>
          <w:sz w:val="28"/>
        </w:rPr>
        <w:t>28-тармақ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61"/>
    <w:bookmarkStart w:name="z46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2020-2022 жылдарға арналған Центральный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462"/>
    <w:bookmarkStart w:name="z46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35 729 мың теңге, оның ішінде:</w:t>
      </w:r>
    </w:p>
    <w:bookmarkEnd w:id="463"/>
    <w:bookmarkStart w:name="z46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3 069 мың теңге;</w:t>
      </w:r>
    </w:p>
    <w:bookmarkEnd w:id="464"/>
    <w:bookmarkStart w:name="z46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1 753 мың теңге;</w:t>
      </w:r>
    </w:p>
    <w:bookmarkEnd w:id="465"/>
    <w:bookmarkStart w:name="z47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66"/>
    <w:bookmarkStart w:name="z47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30 907 мың теңге;</w:t>
      </w:r>
    </w:p>
    <w:bookmarkEnd w:id="467"/>
    <w:bookmarkStart w:name="z472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35 729 мың теңге; </w:t>
      </w:r>
    </w:p>
    <w:bookmarkEnd w:id="468"/>
    <w:bookmarkStart w:name="z473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69"/>
    <w:bookmarkStart w:name="z474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70"/>
    <w:bookmarkStart w:name="z47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71"/>
    <w:bookmarkStart w:name="z476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72"/>
    <w:bookmarkStart w:name="z47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73"/>
    <w:bookmarkStart w:name="z47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74"/>
    <w:bookmarkStart w:name="z479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75"/>
    <w:bookmarkStart w:name="z48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476"/>
    <w:bookmarkStart w:name="z481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21 410 мың теңге.";</w:t>
      </w:r>
    </w:p>
    <w:bookmarkEnd w:id="477"/>
    <w:bookmarkStart w:name="z482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</w:t>
      </w:r>
      <w:r>
        <w:rPr>
          <w:rFonts w:ascii="Times New Roman"/>
          <w:b w:val="false"/>
          <w:i w:val="false"/>
          <w:color w:val="000000"/>
          <w:sz w:val="28"/>
        </w:rPr>
        <w:t>29-тармақ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78"/>
    <w:bookmarkStart w:name="z483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2020-2022 жылдарға арналған Шешенқара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479"/>
    <w:bookmarkStart w:name="z484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32 022 мың теңге, оның ішінде:</w:t>
      </w:r>
    </w:p>
    <w:bookmarkEnd w:id="480"/>
    <w:bookmarkStart w:name="z485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2 607 мың теңге;</w:t>
      </w:r>
    </w:p>
    <w:bookmarkEnd w:id="481"/>
    <w:bookmarkStart w:name="z486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490 мың теңге;</w:t>
      </w:r>
    </w:p>
    <w:bookmarkEnd w:id="482"/>
    <w:bookmarkStart w:name="z487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83"/>
    <w:bookmarkStart w:name="z488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28 925 мың теңге;</w:t>
      </w:r>
    </w:p>
    <w:bookmarkEnd w:id="484"/>
    <w:bookmarkStart w:name="z489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32 022 мың теңге; </w:t>
      </w:r>
    </w:p>
    <w:bookmarkEnd w:id="485"/>
    <w:bookmarkStart w:name="z490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86"/>
    <w:bookmarkStart w:name="z491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87"/>
    <w:bookmarkStart w:name="z492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88"/>
    <w:bookmarkStart w:name="z493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89"/>
    <w:bookmarkStart w:name="z494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90"/>
    <w:bookmarkStart w:name="z495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91"/>
    <w:bookmarkStart w:name="z496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92"/>
    <w:bookmarkStart w:name="z497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493"/>
    <w:bookmarkStart w:name="z498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17 643 мың теңге.";</w:t>
      </w:r>
    </w:p>
    <w:bookmarkEnd w:id="494"/>
    <w:bookmarkStart w:name="z499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95"/>
    <w:bookmarkStart w:name="z500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4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Хомутова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қазаны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505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Ботақара кенті бюджеті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қазандағы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508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Ғабиден Мұстафин кенті бюджеті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қазандағы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511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Қушоқы кенті бюджеті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қазандағы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514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Доскей ауылдық округінің бюджеті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1 659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қазандағы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bookmarkStart w:name="z517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Көкпекті ауылдық округінің бюджеті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қазандағы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bookmarkStart w:name="z520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Керней ауылдық округінің бюджеті</w:t>
      </w:r>
    </w:p>
    <w:bookmarkEnd w:id="5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қазандағы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bookmarkStart w:name="z523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Петровка ауылдық округінің бюджеті</w:t>
      </w:r>
    </w:p>
    <w:bookmarkEnd w:id="5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қазандағы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bookmarkStart w:name="z526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Баймырза ауылдық округінің бюджеті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1 465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қазандағы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bookmarkStart w:name="z529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Ростов ауылдық округінің бюджеті</w:t>
      </w:r>
    </w:p>
    <w:bookmarkEnd w:id="5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қазандағы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bookmarkStart w:name="z532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Үштөбе ауылдық округінің бюджеті</w:t>
      </w:r>
    </w:p>
    <w:bookmarkEnd w:id="5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2 016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2 016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қазандағы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bookmarkStart w:name="z535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Ақтөбе ауылдық округінің бюджеті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қазандағы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bookmarkStart w:name="z538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Ақөре ауылының бюджеті</w:t>
      </w:r>
    </w:p>
    <w:bookmarkEnd w:id="5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қазандағы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bookmarkStart w:name="z541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Ақбел ауылдық округінің бюджеті</w:t>
      </w:r>
    </w:p>
    <w:bookmarkEnd w:id="5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қазандағы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 қосымша</w:t>
            </w:r>
          </w:p>
        </w:tc>
      </w:tr>
    </w:tbl>
    <w:bookmarkStart w:name="z544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Белағаш ауылдық округінің бюджеті</w:t>
      </w:r>
    </w:p>
    <w:bookmarkEnd w:id="5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қазандағы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43 қосымша</w:t>
            </w:r>
          </w:p>
        </w:tc>
      </w:tr>
    </w:tbl>
    <w:bookmarkStart w:name="z547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Қызылқайың ауылдық округінің бюджеті</w:t>
      </w:r>
    </w:p>
    <w:bookmarkEnd w:id="5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қазандағы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46 қосымша</w:t>
            </w:r>
          </w:p>
        </w:tc>
      </w:tr>
    </w:tbl>
    <w:bookmarkStart w:name="z550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Ботақара ауылының бюджеті</w:t>
      </w:r>
    </w:p>
    <w:bookmarkEnd w:id="5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қазандағы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49 қосымша</w:t>
            </w:r>
          </w:p>
        </w:tc>
      </w:tr>
    </w:tbl>
    <w:bookmarkStart w:name="z553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Бұқар жырау ауылдық округінің бюджеті</w:t>
      </w:r>
    </w:p>
    <w:bookmarkEnd w:id="5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қазандағы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52 қосымша</w:t>
            </w:r>
          </w:p>
        </w:tc>
      </w:tr>
    </w:tbl>
    <w:bookmarkStart w:name="z556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Гагарин ауылдық округінің бюджеті</w:t>
      </w:r>
    </w:p>
    <w:bookmarkEnd w:id="5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қазандағы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55 қосымша</w:t>
            </w:r>
          </w:p>
        </w:tc>
      </w:tr>
    </w:tbl>
    <w:bookmarkStart w:name="z559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Қаражар ауылдық округінің бюджеті</w:t>
      </w:r>
    </w:p>
    <w:bookmarkEnd w:id="5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қазандағы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58 қосымша</w:t>
            </w:r>
          </w:p>
        </w:tc>
      </w:tr>
    </w:tbl>
    <w:bookmarkStart w:name="z562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Қарақұдық ауылының бюджеті</w:t>
      </w:r>
    </w:p>
    <w:bookmarkEnd w:id="5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қазандағы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61 қосымша</w:t>
            </w:r>
          </w:p>
        </w:tc>
      </w:tr>
    </w:tbl>
    <w:bookmarkStart w:name="z565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Жанаталап ауылының бюджеті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қазандағы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64 қосымша</w:t>
            </w:r>
          </w:p>
        </w:tc>
      </w:tr>
    </w:tbl>
    <w:bookmarkStart w:name="z568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Тұзды ауылдық округінің бюджеті</w:t>
      </w:r>
    </w:p>
    <w:bookmarkEnd w:id="5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қазандағы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67 қосымша</w:t>
            </w:r>
          </w:p>
        </w:tc>
      </w:tr>
    </w:tbl>
    <w:bookmarkStart w:name="z571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Жаңаөзен ауылдық округінің бюджеті</w:t>
      </w:r>
    </w:p>
    <w:bookmarkEnd w:id="5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қазандағы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70 қосымша</w:t>
            </w:r>
          </w:p>
        </w:tc>
      </w:tr>
    </w:tbl>
    <w:bookmarkStart w:name="z574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Самарканд ауылдық округінің бюджеті</w:t>
      </w:r>
    </w:p>
    <w:bookmarkEnd w:id="5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қазандағы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73 қосымша</w:t>
            </w:r>
          </w:p>
        </w:tc>
      </w:tr>
    </w:tbl>
    <w:bookmarkStart w:name="z577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Суықсу ауылының бюджеті</w:t>
      </w:r>
    </w:p>
    <w:bookmarkEnd w:id="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қазандағы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76 қосымша</w:t>
            </w:r>
          </w:p>
        </w:tc>
      </w:tr>
    </w:tbl>
    <w:bookmarkStart w:name="z580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Тоғызқұдық ауылдық округінің бюджеті</w:t>
      </w:r>
    </w:p>
    <w:bookmarkEnd w:id="5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қазандағы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79 қосымша</w:t>
            </w:r>
          </w:p>
        </w:tc>
      </w:tr>
    </w:tbl>
    <w:bookmarkStart w:name="z583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Үмүткер ауылдық округінің бюджеті</w:t>
      </w:r>
    </w:p>
    <w:bookmarkEnd w:id="5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қазандағы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82 қосымша</w:t>
            </w:r>
          </w:p>
        </w:tc>
      </w:tr>
    </w:tbl>
    <w:bookmarkStart w:name="z586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Центральный ауылдық округінің бюджеті</w:t>
      </w:r>
    </w:p>
    <w:bookmarkEnd w:id="5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1 753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1 753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қазандағы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85 қосымша</w:t>
            </w:r>
          </w:p>
        </w:tc>
      </w:tr>
    </w:tbl>
    <w:bookmarkStart w:name="z589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Шешенқара ауылдық округінің бюджеті</w:t>
      </w:r>
    </w:p>
    <w:bookmarkEnd w:id="5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