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a449" w14:textId="37aa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аумағында сайлау учаскелерін құру туралы</w:t>
      </w:r>
    </w:p>
    <w:p>
      <w:pPr>
        <w:spacing w:after="0"/>
        <w:ind w:left="0"/>
        <w:jc w:val="both"/>
      </w:pPr>
      <w:r>
        <w:rPr>
          <w:rFonts w:ascii="Times New Roman"/>
          <w:b w:val="false"/>
          <w:i w:val="false"/>
          <w:color w:val="000000"/>
          <w:sz w:val="28"/>
        </w:rPr>
        <w:t>Қарағанды облысы Бұқар жырау ауданының әкімінің 2020 жылғы 27 қаңтардағы № 1 шешімі. Қарағанды облысының Әділет департаментінде 2020 жылғы 30 қаңтарда № 5691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ШЕШІМ ЕТТІ:</w:t>
      </w:r>
    </w:p>
    <w:bookmarkEnd w:id="0"/>
    <w:bookmarkStart w:name="z5" w:id="1"/>
    <w:p>
      <w:pPr>
        <w:spacing w:after="0"/>
        <w:ind w:left="0"/>
        <w:jc w:val="both"/>
      </w:pPr>
      <w:r>
        <w:rPr>
          <w:rFonts w:ascii="Times New Roman"/>
          <w:b w:val="false"/>
          <w:i w:val="false"/>
          <w:color w:val="000000"/>
          <w:sz w:val="28"/>
        </w:rPr>
        <w:t xml:space="preserve">
      1. Бұқар жырау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Келесі шешімдердің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Бұқар жырау аудан әкімдігінің 2018 жылғы 6 желтоқсандағы № 2 "Бұқар жырау ауданының аумағында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5080 болып тіркелген, 2019 жылғы 12 қаңтардағы № 2 (1293) "Бұқар жырау жаршысы" аудандық газетінде жарияланған, Қазақстан Республикасы нормативтік құқықтық актілерінің эталондық бақылау банкінде электрондық түрде 2018 жылдың 29 желтоқсанда жарияланған);</w:t>
      </w:r>
    </w:p>
    <w:bookmarkEnd w:id="3"/>
    <w:bookmarkStart w:name="z8" w:id="4"/>
    <w:p>
      <w:pPr>
        <w:spacing w:after="0"/>
        <w:ind w:left="0"/>
        <w:jc w:val="both"/>
      </w:pPr>
      <w:r>
        <w:rPr>
          <w:rFonts w:ascii="Times New Roman"/>
          <w:b w:val="false"/>
          <w:i w:val="false"/>
          <w:color w:val="000000"/>
          <w:sz w:val="28"/>
        </w:rPr>
        <w:t xml:space="preserve">
      2) Бұқар жырау аудан әкімдігінің 2019 жылғы 13 мамырдағы № 3 "Аудан әкімінің 2018 жылғы 6 желтоқсандағы № 2 "Бұқар жырау ауданының аумағында сайлау учаскелерін құру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5332 болып тіркелген, 2019 жылғы 1 маусымдағы № 22 (1313) "Бұқар жырау жаршысы" аудандық газетінде жарияланған, Қазақстан Республикасы нормативтік құқықтық актілерінің эталондық бақылау банкінде электрондық түрде 2019 жылдың 23 мамырда жарияланған).</w:t>
      </w:r>
    </w:p>
    <w:bookmarkEnd w:id="4"/>
    <w:bookmarkStart w:name="z9" w:id="5"/>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Алия Елубаевна Шайкеноваға жүктелсін.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2020 жылғы 27 қаңтардағы</w:t>
            </w:r>
            <w:r>
              <w:br/>
            </w:r>
            <w:r>
              <w:rPr>
                <w:rFonts w:ascii="Times New Roman"/>
                <w:b w:val="false"/>
                <w:i w:val="false"/>
                <w:color w:val="000000"/>
                <w:sz w:val="20"/>
              </w:rPr>
              <w:t>№1 шешіміне қосымша</w:t>
            </w:r>
          </w:p>
        </w:tc>
      </w:tr>
    </w:tbl>
    <w:bookmarkStart w:name="z13" w:id="7"/>
    <w:p>
      <w:pPr>
        <w:spacing w:after="0"/>
        <w:ind w:left="0"/>
        <w:jc w:val="left"/>
      </w:pPr>
      <w:r>
        <w:rPr>
          <w:rFonts w:ascii="Times New Roman"/>
          <w:b/>
          <w:i w:val="false"/>
          <w:color w:val="000000"/>
        </w:rPr>
        <w:t xml:space="preserve"> Бұқар жырау ауданы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Қарағанды облысы Бұқар жырау ауданының әкімінің 30.07.2025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көрсететін аумағы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үйінің ғимараты, Қазыбек би 52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Нұркен Әбдіров көшесі: 2, 4, 6, 8, 10, 12, 14.</w:t>
            </w:r>
          </w:p>
          <w:bookmarkEnd w:id="8"/>
          <w:bookmarkStart w:name="z12" w:id="9"/>
          <w:p>
            <w:pPr>
              <w:spacing w:after="20"/>
              <w:ind w:left="20"/>
              <w:jc w:val="both"/>
            </w:pPr>
            <w:r>
              <w:rPr>
                <w:rFonts w:ascii="Times New Roman"/>
                <w:b w:val="false"/>
                <w:i w:val="false"/>
                <w:color w:val="000000"/>
                <w:sz w:val="20"/>
              </w:rPr>
              <w:t>
Қазыбек би көшесі 1, 2, 3, 4, 5, 6, 9, 11, 12, 13, 14, 16, 17, 18, 19, 20, 21, 22, 24, 25, 27, 28, 29, 30, 31, 32, 33, 34, 35, 36, 37, 38, 40, 41, 42, 43, 44, 46, 47, 48, 49, 50, 51, 52, 53, 54, 54а, 56, 56а, 58, 60, 62, 62а,63,64, 65, 66, 67, 68, 70, 86, 88, 90.</w:t>
            </w:r>
          </w:p>
          <w:bookmarkEnd w:id="9"/>
          <w:bookmarkStart w:name="z13" w:id="10"/>
          <w:p>
            <w:pPr>
              <w:spacing w:after="20"/>
              <w:ind w:left="20"/>
              <w:jc w:val="both"/>
            </w:pPr>
            <w:r>
              <w:rPr>
                <w:rFonts w:ascii="Times New Roman"/>
                <w:b w:val="false"/>
                <w:i w:val="false"/>
                <w:color w:val="000000"/>
                <w:sz w:val="20"/>
              </w:rPr>
              <w:t>
Сарыарқа көшесі: 1, 2, 2А, 3, 4, 6, 7, 8, 9, 10, 11, 12, 13, 14, 14А, 15, 16, 17, 18, 20, 22.</w:t>
            </w:r>
          </w:p>
          <w:bookmarkEnd w:id="10"/>
          <w:bookmarkStart w:name="z14" w:id="11"/>
          <w:p>
            <w:pPr>
              <w:spacing w:after="20"/>
              <w:ind w:left="20"/>
              <w:jc w:val="both"/>
            </w:pPr>
            <w:r>
              <w:rPr>
                <w:rFonts w:ascii="Times New Roman"/>
                <w:b w:val="false"/>
                <w:i w:val="false"/>
                <w:color w:val="000000"/>
                <w:sz w:val="20"/>
              </w:rPr>
              <w:t>
Әуэзов көшесі: 1, 1а, 2а, 2б, 2в, 2г, 3, 3а, 3б, 3в, 4, 4а,4б, 4В, 4д, 5, 5А, 5Б, 6, 6а, 6б, 7, 7а, 7В, 7Г, 8, 8В, 9, 10, 10а, 10б, 10в, 11, 11а, 11б, 13, 13а, 15, 17, 19, 21, 23, 25, 27, 29, 31.</w:t>
            </w:r>
          </w:p>
          <w:bookmarkEnd w:id="11"/>
          <w:bookmarkStart w:name="z15" w:id="12"/>
          <w:p>
            <w:pPr>
              <w:spacing w:after="20"/>
              <w:ind w:left="20"/>
              <w:jc w:val="both"/>
            </w:pPr>
            <w:r>
              <w:rPr>
                <w:rFonts w:ascii="Times New Roman"/>
                <w:b w:val="false"/>
                <w:i w:val="false"/>
                <w:color w:val="000000"/>
                <w:sz w:val="20"/>
              </w:rPr>
              <w:t xml:space="preserve">
Жамбыл көшесі: 1, 2, 3, 4, 6, 8, 9, 10, 10а, 11, 11а, 12, 13, 14, 15, 16, 17, 18, 19, 20, 21, 22, 23, 24, 25, 26, 27, 29, 31, 33, 35, 37, 39. </w:t>
            </w:r>
          </w:p>
          <w:bookmarkEnd w:id="12"/>
          <w:bookmarkStart w:name="z16" w:id="13"/>
          <w:p>
            <w:pPr>
              <w:spacing w:after="20"/>
              <w:ind w:left="20"/>
              <w:jc w:val="both"/>
            </w:pPr>
            <w:r>
              <w:rPr>
                <w:rFonts w:ascii="Times New Roman"/>
                <w:b w:val="false"/>
                <w:i w:val="false"/>
                <w:color w:val="000000"/>
                <w:sz w:val="20"/>
              </w:rPr>
              <w:t>
Мұстафин көшесі: 1, 2, 3, 4, 5, 6, 7, 8, 9, 10, 11, 12, 13, 14, 15, 16, 17, 17а, 18, 19, 20, 21, 22, 23, 24. Бәйтерек көшесі: 2, 3, 4, 5, 6, 7, 8, 9, 11, 13, 15, 17, 19, 20, 21, 22.</w:t>
            </w:r>
          </w:p>
          <w:bookmarkEnd w:id="13"/>
          <w:bookmarkStart w:name="z17" w:id="14"/>
          <w:p>
            <w:pPr>
              <w:spacing w:after="20"/>
              <w:ind w:left="20"/>
              <w:jc w:val="both"/>
            </w:pPr>
            <w:r>
              <w:rPr>
                <w:rFonts w:ascii="Times New Roman"/>
                <w:b w:val="false"/>
                <w:i w:val="false"/>
                <w:color w:val="000000"/>
                <w:sz w:val="20"/>
              </w:rPr>
              <w:t>
улица Достык: 1, 2, 2а, 3, 4, 5, 8, 9, 10, 10а, 11, 12, 12а, 13, 15, 16, 17, 19,23,27,28.</w:t>
            </w:r>
          </w:p>
          <w:bookmarkEnd w:id="14"/>
          <w:bookmarkStart w:name="z18" w:id="15"/>
          <w:p>
            <w:pPr>
              <w:spacing w:after="20"/>
              <w:ind w:left="20"/>
              <w:jc w:val="both"/>
            </w:pPr>
            <w:r>
              <w:rPr>
                <w:rFonts w:ascii="Times New Roman"/>
                <w:b w:val="false"/>
                <w:i w:val="false"/>
                <w:color w:val="000000"/>
                <w:sz w:val="20"/>
              </w:rPr>
              <w:t>
Мәншүк Мәметова көшесі: 1, 2, 3, 5, 6, 7, 8, 8б, 8г, 8д, 9, 10, 11, 12, 13, 14, 15, 16, 17, 18, 19, 20, 21, 23,24, 25, 27, 28, 29, 30,30а, 31, 32а, 33, 35, 37, 39, 40, 41, 41а, 44, 45, 46,48.</w:t>
            </w:r>
          </w:p>
          <w:bookmarkEnd w:id="15"/>
          <w:bookmarkStart w:name="z19" w:id="16"/>
          <w:p>
            <w:pPr>
              <w:spacing w:after="20"/>
              <w:ind w:left="20"/>
              <w:jc w:val="both"/>
            </w:pPr>
            <w:r>
              <w:rPr>
                <w:rFonts w:ascii="Times New Roman"/>
                <w:b w:val="false"/>
                <w:i w:val="false"/>
                <w:color w:val="000000"/>
                <w:sz w:val="20"/>
              </w:rPr>
              <w:t>
Жұмабек Ташенов көшесі: 2, 3, 4, 5, 6, 7, 8, 9, 10, 11, 12, 13, 14, 15, 16, 17,18, 19, 20, 22, 23, 24, 25, 26, 27, 28, 30, 32, 33,31.</w:t>
            </w:r>
          </w:p>
          <w:bookmarkEnd w:id="16"/>
          <w:bookmarkStart w:name="z20" w:id="17"/>
          <w:p>
            <w:pPr>
              <w:spacing w:after="20"/>
              <w:ind w:left="20"/>
              <w:jc w:val="both"/>
            </w:pPr>
            <w:r>
              <w:rPr>
                <w:rFonts w:ascii="Times New Roman"/>
                <w:b w:val="false"/>
                <w:i w:val="false"/>
                <w:color w:val="000000"/>
                <w:sz w:val="20"/>
              </w:rPr>
              <w:t>
улица Айтеке би: 1, 1а, 2, 3, 4, 5, 6, 7, 8, 9, 10, 11, 12, 13, 14, 15, 16, 17, 19, 21.</w:t>
            </w:r>
          </w:p>
          <w:bookmarkEnd w:id="17"/>
          <w:bookmarkStart w:name="z21" w:id="18"/>
          <w:p>
            <w:pPr>
              <w:spacing w:after="20"/>
              <w:ind w:left="20"/>
              <w:jc w:val="both"/>
            </w:pPr>
            <w:r>
              <w:rPr>
                <w:rFonts w:ascii="Times New Roman"/>
                <w:b w:val="false"/>
                <w:i w:val="false"/>
                <w:color w:val="000000"/>
                <w:sz w:val="20"/>
              </w:rPr>
              <w:t>
Төле би көшесі: 1, 2, 3, 5, 6, 7, 8, 9, 10, 11, 12, 14, 15, 16.</w:t>
            </w:r>
          </w:p>
          <w:bookmarkEnd w:id="18"/>
          <w:bookmarkStart w:name="z22" w:id="19"/>
          <w:p>
            <w:pPr>
              <w:spacing w:after="20"/>
              <w:ind w:left="20"/>
              <w:jc w:val="both"/>
            </w:pPr>
            <w:r>
              <w:rPr>
                <w:rFonts w:ascii="Times New Roman"/>
                <w:b w:val="false"/>
                <w:i w:val="false"/>
                <w:color w:val="000000"/>
                <w:sz w:val="20"/>
              </w:rPr>
              <w:t>
Женіс көшесі: 1, 2, 3, 4, 4А, 5, 6, 7, 8, 9, 9в, 9г, 10, 11, 14, 15, 17, 19, 21, 23.</w:t>
            </w:r>
          </w:p>
          <w:bookmarkEnd w:id="19"/>
          <w:bookmarkStart w:name="z23" w:id="20"/>
          <w:p>
            <w:pPr>
              <w:spacing w:after="20"/>
              <w:ind w:left="20"/>
              <w:jc w:val="both"/>
            </w:pPr>
            <w:r>
              <w:rPr>
                <w:rFonts w:ascii="Times New Roman"/>
                <w:b w:val="false"/>
                <w:i w:val="false"/>
                <w:color w:val="000000"/>
                <w:sz w:val="20"/>
              </w:rPr>
              <w:t xml:space="preserve">
Улица Доскей: 1, 2, 3, 4, 5, 6, 7, 8, 9, 10, 11, 12, 13, 14, 15, 16, 17, 18, 19, 20, 21, 22, 23, 25, 28, 30, 32, 34, 36, 38. </w:t>
            </w:r>
          </w:p>
          <w:bookmarkEnd w:id="20"/>
          <w:p>
            <w:pPr>
              <w:spacing w:after="20"/>
              <w:ind w:left="20"/>
              <w:jc w:val="both"/>
            </w:pPr>
            <w:r>
              <w:rPr>
                <w:rFonts w:ascii="Times New Roman"/>
                <w:b w:val="false"/>
                <w:i w:val="false"/>
                <w:color w:val="000000"/>
                <w:sz w:val="20"/>
              </w:rPr>
              <w:t>
Абылай хан көшесі: 1, 1а, 2, 2а, 3, 4, 5, 6, 7, 8, 9, 9а, 10, 11, 12, 13, 14, 14а, 15,16, 17,19, 21, 22, 23, 24, 26, 28, 29, 32, 33, 35, 37, 39б, 43, 45, 46, 47, 48, 49, 50, 51, 52, 52а, 53,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Ботақара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атындағы орта мектеп, Әлихан Бөкейхан 7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xml:space="preserve">
Құрманғазы көшесі: 1, 2, 4, 5, 6, 7, 8, 9, 10, 11, 12, 13, 14, 15, 16, 17, 18, 19, 20, 21, 22, 23, 24, 26 а, 27, 28, 29, 30, 31, 32, 33, 34, 35, 36, 37, 38, 39, 40, 41, 42, 43, 44, 45, 46, 48, 50, 52, 54, 56, 58, 60, 62, 64, 66, 68. </w:t>
            </w:r>
          </w:p>
          <w:bookmarkEnd w:id="21"/>
          <w:bookmarkStart w:name="z25" w:id="22"/>
          <w:p>
            <w:pPr>
              <w:spacing w:after="20"/>
              <w:ind w:left="20"/>
              <w:jc w:val="both"/>
            </w:pPr>
            <w:r>
              <w:rPr>
                <w:rFonts w:ascii="Times New Roman"/>
                <w:b w:val="false"/>
                <w:i w:val="false"/>
                <w:color w:val="000000"/>
                <w:sz w:val="20"/>
              </w:rPr>
              <w:t>
Амангелді көшесі: 1, 2а, 3, 4, 4А, 5, 5а, 6, 6а, 7, 8, 8а, 9, 10, 10а, 11, 12, 14, 15, 16, 17, 18, 18а, 19, 20, 21, 22, 23, 24, 25, 26, 27, 28, 29, 30, 32, 33, 34, 35, 36, 37, 37а, 37б, 38, 39, 40, 41, 41А, 42, 43, 44, 45, 46, 47, 48, 49, 50, 51, 51а, 53, 55.</w:t>
            </w:r>
          </w:p>
          <w:bookmarkEnd w:id="22"/>
          <w:bookmarkStart w:name="z26" w:id="23"/>
          <w:p>
            <w:pPr>
              <w:spacing w:after="20"/>
              <w:ind w:left="20"/>
              <w:jc w:val="both"/>
            </w:pPr>
            <w:r>
              <w:rPr>
                <w:rFonts w:ascii="Times New Roman"/>
                <w:b w:val="false"/>
                <w:i w:val="false"/>
                <w:color w:val="000000"/>
                <w:sz w:val="20"/>
              </w:rPr>
              <w:t xml:space="preserve">
Әлихан Бөкейхан көшесі: 1, 1а, 2, 2а, 3, 3А, 4, 5, 6, 8, 10, 12, 14, 16, 16а, 16/2,16/3. 18, 20, 22, 24. </w:t>
            </w:r>
          </w:p>
          <w:bookmarkEnd w:id="23"/>
          <w:bookmarkStart w:name="z27" w:id="24"/>
          <w:p>
            <w:pPr>
              <w:spacing w:after="20"/>
              <w:ind w:left="20"/>
              <w:jc w:val="both"/>
            </w:pPr>
            <w:r>
              <w:rPr>
                <w:rFonts w:ascii="Times New Roman"/>
                <w:b w:val="false"/>
                <w:i w:val="false"/>
                <w:color w:val="000000"/>
                <w:sz w:val="20"/>
              </w:rPr>
              <w:t>
Нұра көшесі: 3, 4, 5, 6, 7, 8, 10.</w:t>
            </w:r>
          </w:p>
          <w:bookmarkEnd w:id="24"/>
          <w:bookmarkStart w:name="z28" w:id="25"/>
          <w:p>
            <w:pPr>
              <w:spacing w:after="20"/>
              <w:ind w:left="20"/>
              <w:jc w:val="both"/>
            </w:pPr>
            <w:r>
              <w:rPr>
                <w:rFonts w:ascii="Times New Roman"/>
                <w:b w:val="false"/>
                <w:i w:val="false"/>
                <w:color w:val="000000"/>
                <w:sz w:val="20"/>
              </w:rPr>
              <w:t>
Шопанай көшесі: 2, 4, 5, 6, 7, 7а, 8, 9, 10, 11, 12, 13, 14, 15, 16, 17, 17а, 18, 19, 20, 21, 21Б, 22, 24.</w:t>
            </w:r>
          </w:p>
          <w:bookmarkEnd w:id="25"/>
          <w:bookmarkStart w:name="z29" w:id="26"/>
          <w:p>
            <w:pPr>
              <w:spacing w:after="20"/>
              <w:ind w:left="20"/>
              <w:jc w:val="both"/>
            </w:pPr>
            <w:r>
              <w:rPr>
                <w:rFonts w:ascii="Times New Roman"/>
                <w:b w:val="false"/>
                <w:i w:val="false"/>
                <w:color w:val="000000"/>
                <w:sz w:val="20"/>
              </w:rPr>
              <w:t>
Бауыржан Момышұлы көшесі: 1, 3, 4, 5, 6, 7, 8, 9, 10, 11, 12, 14, 15, 16, 17, 18, 21, 23, 25.</w:t>
            </w:r>
          </w:p>
          <w:bookmarkEnd w:id="26"/>
          <w:bookmarkStart w:name="z30" w:id="27"/>
          <w:p>
            <w:pPr>
              <w:spacing w:after="20"/>
              <w:ind w:left="20"/>
              <w:jc w:val="both"/>
            </w:pPr>
            <w:r>
              <w:rPr>
                <w:rFonts w:ascii="Times New Roman"/>
                <w:b w:val="false"/>
                <w:i w:val="false"/>
                <w:color w:val="000000"/>
                <w:sz w:val="20"/>
              </w:rPr>
              <w:t>
Сейфуллин көшесі: 1, 2, 3, 4, 5, 6, 7, 9, 10, 11, 12, 13, 14, 15, 16, 17, 18А, 19, 20, 22, 24, 25, 27, 28, 29, 30, 31, 33, 35.</w:t>
            </w:r>
          </w:p>
          <w:bookmarkEnd w:id="27"/>
          <w:bookmarkStart w:name="z31" w:id="28"/>
          <w:p>
            <w:pPr>
              <w:spacing w:after="20"/>
              <w:ind w:left="20"/>
              <w:jc w:val="both"/>
            </w:pPr>
            <w:r>
              <w:rPr>
                <w:rFonts w:ascii="Times New Roman"/>
                <w:b w:val="false"/>
                <w:i w:val="false"/>
                <w:color w:val="000000"/>
                <w:sz w:val="20"/>
              </w:rPr>
              <w:t>
Абай көшесі: 1, 2, 3, 4, 5, 6, 7, 8, 9, 10, 11, 12, 13, 14, 15, 16, 17, 18, 19, 20, 21, 22, 23, 24, 25, 26, 27, 27а, 28, 29, 29А, 30, 31, 32, 33, 33А, 35, 36, 37, 39, 40А.</w:t>
            </w:r>
          </w:p>
          <w:bookmarkEnd w:id="28"/>
          <w:bookmarkStart w:name="z32" w:id="29"/>
          <w:p>
            <w:pPr>
              <w:spacing w:after="20"/>
              <w:ind w:left="20"/>
              <w:jc w:val="both"/>
            </w:pPr>
            <w:r>
              <w:rPr>
                <w:rFonts w:ascii="Times New Roman"/>
                <w:b w:val="false"/>
                <w:i w:val="false"/>
                <w:color w:val="000000"/>
                <w:sz w:val="20"/>
              </w:rPr>
              <w:t xml:space="preserve">
Мәшһүр Жүсіп көшесі: 1, 2, 3, 4, 6, 7, 8, 9, 10, 11, 12, 13, 14, 15, 16, 17, 18, 19, 20, 23, 24, 25, 26, 27, 29, 30, 31, 32, 33, 36, 38, 39, 40, 41, 42, 44, 45, 46, 47, 49, 50, 51, 52, 52а, 53, 54, 55, 56, 57, 58, 59, 61, 63, 66, 67, 68, 69, 70, 72, 73, 74, 75, 76, 77, 78, 79, 80, 82, 83. </w:t>
            </w:r>
          </w:p>
          <w:bookmarkEnd w:id="29"/>
          <w:bookmarkStart w:name="z33" w:id="30"/>
          <w:p>
            <w:pPr>
              <w:spacing w:after="20"/>
              <w:ind w:left="20"/>
              <w:jc w:val="both"/>
            </w:pPr>
            <w:r>
              <w:rPr>
                <w:rFonts w:ascii="Times New Roman"/>
                <w:b w:val="false"/>
                <w:i w:val="false"/>
                <w:color w:val="000000"/>
                <w:sz w:val="20"/>
              </w:rPr>
              <w:t>
Сатпаев көшесі: 1, 2, 3, 4, 5, 7, 8, 9, 10, 11, 12, 13, 14, 15, 16, 17, 18, 19, 20, 21, 22, 23, 24, 25, 26, 27, 28, 29, 30, 31, 32, 33, 34, 35, 36, 37, 39, 40, 41, 42, 43, 45, 46, 48, 50, 52, 53, 54, 55, 56, 57, 59, 60, 61, 63, 66, 67, 68, 69, 70, 71, 72, 73, 73а, 74, 75, 76, 77,78, 79, 80.</w:t>
            </w:r>
          </w:p>
          <w:bookmarkEnd w:id="30"/>
          <w:bookmarkStart w:name="z34" w:id="31"/>
          <w:p>
            <w:pPr>
              <w:spacing w:after="20"/>
              <w:ind w:left="20"/>
              <w:jc w:val="both"/>
            </w:pPr>
            <w:r>
              <w:rPr>
                <w:rFonts w:ascii="Times New Roman"/>
                <w:b w:val="false"/>
                <w:i w:val="false"/>
                <w:color w:val="000000"/>
                <w:sz w:val="20"/>
              </w:rPr>
              <w:t>
Төрегожин көшесі: 2, 3А, 4, 7, 8, 9, 10,11, 12, 13, 14.</w:t>
            </w:r>
          </w:p>
          <w:bookmarkEnd w:id="31"/>
          <w:bookmarkStart w:name="z35" w:id="32"/>
          <w:p>
            <w:pPr>
              <w:spacing w:after="20"/>
              <w:ind w:left="20"/>
              <w:jc w:val="both"/>
            </w:pPr>
            <w:r>
              <w:rPr>
                <w:rFonts w:ascii="Times New Roman"/>
                <w:b w:val="false"/>
                <w:i w:val="false"/>
                <w:color w:val="000000"/>
                <w:sz w:val="20"/>
              </w:rPr>
              <w:t xml:space="preserve">
Күләш Байсеитова көшесі; 1, 2, 2а, 4, 6, 8, 10, 12, 13, 14, 16, 18, 20, 22, 24, 26. </w:t>
            </w:r>
          </w:p>
          <w:bookmarkEnd w:id="32"/>
          <w:bookmarkStart w:name="z36" w:id="33"/>
          <w:p>
            <w:pPr>
              <w:spacing w:after="20"/>
              <w:ind w:left="20"/>
              <w:jc w:val="both"/>
            </w:pPr>
            <w:r>
              <w:rPr>
                <w:rFonts w:ascii="Times New Roman"/>
                <w:b w:val="false"/>
                <w:i w:val="false"/>
                <w:color w:val="000000"/>
                <w:sz w:val="20"/>
              </w:rPr>
              <w:t>
Бұқар жырау көшесі: 1, 3, 4, 5, 5а, 6, 7, 8, 10, 11, 12, 13, 14, 15, 16, 17, 18, 19, 20, 21, 22, 23, 25, 26, 27, 28, 29, 30, 31, 32, 33, 34, 35, 36, 37, 38, 39, 40, 41, 42, 43, 45, 46, 47, 48, 49, 50, 51, 52, 53, 54, 55, 57, 67, 74, 76, 78, 80, 81, 84, 86, 88, 89, 90, 91, 92, 94, 95, 96, 97, 97а, 98, 99, 102, 103, 104, 105, 106, 107, 108, 109,110, 111, 112, 113, 114, 115, 117, 117а, 118, 119, 120, 121, 122, 123, 126, 130, 131, 132, 134, 135, 137, 138, 140, 141, 143, 144, 145, 146, 147, 148, 149, 150, 151, 152, 153, 155, 157, 159, 161, 163, 165, 167, 169, 171, 173, 175, 177, 179, 181, 183.</w:t>
            </w:r>
          </w:p>
          <w:bookmarkEnd w:id="33"/>
          <w:p>
            <w:pPr>
              <w:spacing w:after="20"/>
              <w:ind w:left="20"/>
              <w:jc w:val="both"/>
            </w:pPr>
            <w:r>
              <w:rPr>
                <w:rFonts w:ascii="Times New Roman"/>
                <w:b w:val="false"/>
                <w:i w:val="false"/>
                <w:color w:val="000000"/>
                <w:sz w:val="20"/>
              </w:rPr>
              <w:t>
Ботақара станциясы.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орта мектебінің ғимараты, Школьная 12А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Петровка ауылдық округі:</w:t>
            </w:r>
          </w:p>
          <w:bookmarkEnd w:id="34"/>
          <w:p>
            <w:pPr>
              <w:spacing w:after="20"/>
              <w:ind w:left="20"/>
              <w:jc w:val="both"/>
            </w:pPr>
            <w:r>
              <w:rPr>
                <w:rFonts w:ascii="Times New Roman"/>
                <w:b w:val="false"/>
                <w:i w:val="false"/>
                <w:color w:val="000000"/>
                <w:sz w:val="20"/>
              </w:rPr>
              <w:t>
Петровка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 Ақжол 10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5"/>
          <w:p>
            <w:pPr>
              <w:spacing w:after="20"/>
              <w:ind w:left="20"/>
              <w:jc w:val="both"/>
            </w:pPr>
            <w:r>
              <w:rPr>
                <w:rFonts w:ascii="Times New Roman"/>
                <w:b w:val="false"/>
                <w:i w:val="false"/>
                <w:color w:val="000000"/>
                <w:sz w:val="20"/>
              </w:rPr>
              <w:t xml:space="preserve">
Петровка ауылдық округі: </w:t>
            </w:r>
          </w:p>
          <w:bookmarkEnd w:id="35"/>
          <w:bookmarkStart w:name="z39" w:id="36"/>
          <w:p>
            <w:pPr>
              <w:spacing w:after="20"/>
              <w:ind w:left="20"/>
              <w:jc w:val="both"/>
            </w:pPr>
            <w:r>
              <w:rPr>
                <w:rFonts w:ascii="Times New Roman"/>
                <w:b w:val="false"/>
                <w:i w:val="false"/>
                <w:color w:val="000000"/>
                <w:sz w:val="20"/>
              </w:rPr>
              <w:t xml:space="preserve">
Жанақала ауылы, </w:t>
            </w:r>
          </w:p>
          <w:bookmarkEnd w:id="36"/>
          <w:p>
            <w:pPr>
              <w:spacing w:after="20"/>
              <w:ind w:left="20"/>
              <w:jc w:val="both"/>
            </w:pPr>
            <w:r>
              <w:rPr>
                <w:rFonts w:ascii="Times New Roman"/>
                <w:b w:val="false"/>
                <w:i w:val="false"/>
                <w:color w:val="000000"/>
                <w:sz w:val="20"/>
              </w:rPr>
              <w:t>
Жастілек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Мухтар Әуэзов 1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ғимараты, Шоссейная 30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7"/>
          <w:p>
            <w:pPr>
              <w:spacing w:after="20"/>
              <w:ind w:left="20"/>
              <w:jc w:val="both"/>
            </w:pPr>
            <w:r>
              <w:rPr>
                <w:rFonts w:ascii="Times New Roman"/>
                <w:b w:val="false"/>
                <w:i w:val="false"/>
                <w:color w:val="000000"/>
                <w:sz w:val="20"/>
              </w:rPr>
              <w:t>
Көкпекті ауылдық округі:</w:t>
            </w:r>
          </w:p>
          <w:bookmarkEnd w:id="37"/>
          <w:p>
            <w:pPr>
              <w:spacing w:after="20"/>
              <w:ind w:left="20"/>
              <w:jc w:val="both"/>
            </w:pPr>
            <w:r>
              <w:rPr>
                <w:rFonts w:ascii="Times New Roman"/>
                <w:b w:val="false"/>
                <w:i w:val="false"/>
                <w:color w:val="000000"/>
                <w:sz w:val="20"/>
              </w:rPr>
              <w:t>
Көкпекті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Торговая 15А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Көкпекті ауылдық округі:</w:t>
            </w:r>
          </w:p>
          <w:bookmarkEnd w:id="38"/>
          <w:p>
            <w:pPr>
              <w:spacing w:after="20"/>
              <w:ind w:left="20"/>
              <w:jc w:val="both"/>
            </w:pPr>
            <w:r>
              <w:rPr>
                <w:rFonts w:ascii="Times New Roman"/>
                <w:b w:val="false"/>
                <w:i w:val="false"/>
                <w:color w:val="000000"/>
                <w:sz w:val="20"/>
              </w:rPr>
              <w:t>
Байқадам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Сартөбе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Сарытөбе ауылдық мектебі, Школьная 4А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9"/>
          <w:p>
            <w:pPr>
              <w:spacing w:after="20"/>
              <w:ind w:left="20"/>
              <w:jc w:val="both"/>
            </w:pPr>
            <w:r>
              <w:rPr>
                <w:rFonts w:ascii="Times New Roman"/>
                <w:b w:val="false"/>
                <w:i w:val="false"/>
                <w:color w:val="000000"/>
                <w:sz w:val="20"/>
              </w:rPr>
              <w:t>
Көкпекті ауылдық округі:</w:t>
            </w:r>
          </w:p>
          <w:bookmarkEnd w:id="39"/>
          <w:p>
            <w:pPr>
              <w:spacing w:after="20"/>
              <w:ind w:left="20"/>
              <w:jc w:val="both"/>
            </w:pPr>
            <w:r>
              <w:rPr>
                <w:rFonts w:ascii="Times New Roman"/>
                <w:b w:val="false"/>
                <w:i w:val="false"/>
                <w:color w:val="000000"/>
                <w:sz w:val="20"/>
              </w:rPr>
              <w:t>
Сарытөбе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Орталык 12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0"/>
          <w:p>
            <w:pPr>
              <w:spacing w:after="20"/>
              <w:ind w:left="20"/>
              <w:jc w:val="both"/>
            </w:pPr>
            <w:r>
              <w:rPr>
                <w:rFonts w:ascii="Times New Roman"/>
                <w:b w:val="false"/>
                <w:i w:val="false"/>
                <w:color w:val="000000"/>
                <w:sz w:val="20"/>
              </w:rPr>
              <w:t>
Тоғызқұдық ауылдық округі:</w:t>
            </w:r>
          </w:p>
          <w:bookmarkEnd w:id="40"/>
          <w:bookmarkStart w:name="z44" w:id="41"/>
          <w:p>
            <w:pPr>
              <w:spacing w:after="20"/>
              <w:ind w:left="20"/>
              <w:jc w:val="both"/>
            </w:pPr>
            <w:r>
              <w:rPr>
                <w:rFonts w:ascii="Times New Roman"/>
                <w:b w:val="false"/>
                <w:i w:val="false"/>
                <w:color w:val="000000"/>
                <w:sz w:val="20"/>
              </w:rPr>
              <w:t>
Тоғызқұдық ауылы,</w:t>
            </w:r>
          </w:p>
          <w:bookmarkEnd w:id="41"/>
          <w:p>
            <w:pPr>
              <w:spacing w:after="20"/>
              <w:ind w:left="20"/>
              <w:jc w:val="both"/>
            </w:pPr>
            <w:r>
              <w:rPr>
                <w:rFonts w:ascii="Times New Roman"/>
                <w:b w:val="false"/>
                <w:i w:val="false"/>
                <w:color w:val="000000"/>
                <w:sz w:val="20"/>
              </w:rPr>
              <w:t>
Тасшоқы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А. Кыздарбеков 20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Садовая 40А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2"/>
          <w:p>
            <w:pPr>
              <w:spacing w:after="20"/>
              <w:ind w:left="20"/>
              <w:jc w:val="both"/>
            </w:pPr>
            <w:r>
              <w:rPr>
                <w:rFonts w:ascii="Times New Roman"/>
                <w:b w:val="false"/>
                <w:i w:val="false"/>
                <w:color w:val="000000"/>
                <w:sz w:val="20"/>
              </w:rPr>
              <w:t>
Степная көшесі: 1, 2, 3, 4, 5, 6, 8, 9, 10, 11, 12, 13, 14, 15, 16, 17, 18, 19, 20, 22а., 24.</w:t>
            </w:r>
          </w:p>
          <w:bookmarkEnd w:id="42"/>
          <w:bookmarkStart w:name="z46" w:id="43"/>
          <w:p>
            <w:pPr>
              <w:spacing w:after="20"/>
              <w:ind w:left="20"/>
              <w:jc w:val="both"/>
            </w:pPr>
            <w:r>
              <w:rPr>
                <w:rFonts w:ascii="Times New Roman"/>
                <w:b w:val="false"/>
                <w:i w:val="false"/>
                <w:color w:val="000000"/>
                <w:sz w:val="20"/>
              </w:rPr>
              <w:t>
Фабричная көшесі 1, 2, 3, 4, 5, 6, 8, 9, 10, 11, 12, 13, 14, 15, 16, 17, 18, 19, 20, 21, 22, 23, 24, 25, 27, 28, 29, 30, 31, 32, 33, 34, 35, 36, 37, 38, 39, 40, 41, 42, 43, 44, 45, 45а, 46, 47, 48, 49, 51, 53, 54, 55, 56, 57, 58, 59, 60, 61, 63, 64.</w:t>
            </w:r>
          </w:p>
          <w:bookmarkEnd w:id="43"/>
          <w:bookmarkStart w:name="z47" w:id="44"/>
          <w:p>
            <w:pPr>
              <w:spacing w:after="20"/>
              <w:ind w:left="20"/>
              <w:jc w:val="both"/>
            </w:pPr>
            <w:r>
              <w:rPr>
                <w:rFonts w:ascii="Times New Roman"/>
                <w:b w:val="false"/>
                <w:i w:val="false"/>
                <w:color w:val="000000"/>
                <w:sz w:val="20"/>
              </w:rPr>
              <w:t>
Садовая көшесі: 1, 2, 3, 4, 5, 6, 7, 8, 9, 10, 11, 12, 13, 14, 15, 16, 17, 18, 19, 20, 21, 22, 23, 24, 25, 26, 27, 27а, 28, 29, 29а, 30, 31, 32, 33, 35, 37,37а, 38, 39, 40, 41, 41а, 42, 43, 44, 45, 46, 47, 48, 49, 50, 51, 52, 53, 54, 55, 56, 57, 58, 59, 60, 61, 62, 63, 64, 65, 67, 67а, 68, 69, 70.</w:t>
            </w:r>
          </w:p>
          <w:bookmarkEnd w:id="44"/>
          <w:bookmarkStart w:name="z48" w:id="45"/>
          <w:p>
            <w:pPr>
              <w:spacing w:after="20"/>
              <w:ind w:left="20"/>
              <w:jc w:val="both"/>
            </w:pPr>
            <w:r>
              <w:rPr>
                <w:rFonts w:ascii="Times New Roman"/>
                <w:b w:val="false"/>
                <w:i w:val="false"/>
                <w:color w:val="000000"/>
                <w:sz w:val="20"/>
              </w:rPr>
              <w:t>
Гагарин көшесі: 1, 2, 3, 3а, 4, 5, 6, 6а, 7, 8, 9, 10, 11, 12, 13, 14, 15, 16, 17, 18, 19, 20, 21, 22, 22а, 23, 24, 25, 26, 27, 28, 28а, 28б, 29, 30, 32, 34, 36, 52а, 54.</w:t>
            </w:r>
          </w:p>
          <w:bookmarkEnd w:id="45"/>
          <w:bookmarkStart w:name="z49" w:id="46"/>
          <w:p>
            <w:pPr>
              <w:spacing w:after="20"/>
              <w:ind w:left="20"/>
              <w:jc w:val="both"/>
            </w:pPr>
            <w:r>
              <w:rPr>
                <w:rFonts w:ascii="Times New Roman"/>
                <w:b w:val="false"/>
                <w:i w:val="false"/>
                <w:color w:val="000000"/>
                <w:sz w:val="20"/>
              </w:rPr>
              <w:t>
Доскей көшесі: 1, 2, 3, 4, 5, 6, 7, 8, 9, 10, 11, 12, 13, 14, 15, 16, 17, 18а, 19, 20, 21, 22, 23, 24, 25, 26 ,27, 28, 29, 29а,30,31, 32, 33, 34, 35, 36, 37, 38а, 39, 40, 43, 44, 45, 46, 47, 48, 49, 50, 51, 52, 53, 54, 55, 56, 57, 59, 61.</w:t>
            </w:r>
          </w:p>
          <w:bookmarkEnd w:id="46"/>
          <w:bookmarkStart w:name="z50" w:id="47"/>
          <w:p>
            <w:pPr>
              <w:spacing w:after="20"/>
              <w:ind w:left="20"/>
              <w:jc w:val="both"/>
            </w:pPr>
            <w:r>
              <w:rPr>
                <w:rFonts w:ascii="Times New Roman"/>
                <w:b w:val="false"/>
                <w:i w:val="false"/>
                <w:color w:val="000000"/>
                <w:sz w:val="20"/>
              </w:rPr>
              <w:t>
Тәуелсіздік көшесі: 1, 2, 2а, 3, 4, 5, 6, 7, 8, 9, 10, 11, 12, 13, 14, 15, 17, 18, 19, 20, 21, 22, 23, 24, 25, 26, 27, 28, 29, 34, 35, 36, 37 ,38, 39, 40, 41, 42, 43, 52, 69, 72, 73, 74, 74а, 75.</w:t>
            </w:r>
          </w:p>
          <w:bookmarkEnd w:id="47"/>
          <w:p>
            <w:pPr>
              <w:spacing w:after="20"/>
              <w:ind w:left="20"/>
              <w:jc w:val="both"/>
            </w:pPr>
            <w:r>
              <w:rPr>
                <w:rFonts w:ascii="Times New Roman"/>
                <w:b w:val="false"/>
                <w:i w:val="false"/>
                <w:color w:val="000000"/>
                <w:sz w:val="20"/>
              </w:rPr>
              <w:t>
Мира көшесі: 1, 2, 3, 4, 5, 6, 7, 8, 9, 10, 11, 12,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Садовая 40А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8"/>
          <w:p>
            <w:pPr>
              <w:spacing w:after="20"/>
              <w:ind w:left="20"/>
              <w:jc w:val="both"/>
            </w:pPr>
            <w:r>
              <w:rPr>
                <w:rFonts w:ascii="Times New Roman"/>
                <w:b w:val="false"/>
                <w:i w:val="false"/>
                <w:color w:val="000000"/>
                <w:sz w:val="20"/>
              </w:rPr>
              <w:t>
Титова көшесі: 1, 1а, 2, 2а, 3, 4, 5, 6, 7, 8, 9, 10, 11, 12, 13, 14, 14а, 15, 16, 17, 18, 19, 20, 20б, 21, 22, 23, 24, 25, 26, 27, 28, 29, 30, 31, 32, 33, 34, 37, 39, 41, 43, 44, 45, 46, 47, 48, 49, 50, 51, 52, 53, 54, 56, 57, 58, 60, 61, 62, 63, 65, 66, 67, 68, 69, 70, 71, 72, 73, 74, 75, 75а, 76, 77, 78, 79, 80, 81, 82, 84, 86, 88, 90, 92.</w:t>
            </w:r>
          </w:p>
          <w:bookmarkEnd w:id="48"/>
          <w:bookmarkStart w:name="z52" w:id="49"/>
          <w:p>
            <w:pPr>
              <w:spacing w:after="20"/>
              <w:ind w:left="20"/>
              <w:jc w:val="both"/>
            </w:pPr>
            <w:r>
              <w:rPr>
                <w:rFonts w:ascii="Times New Roman"/>
                <w:b w:val="false"/>
                <w:i w:val="false"/>
                <w:color w:val="000000"/>
                <w:sz w:val="20"/>
              </w:rPr>
              <w:t>
Асылбеков көшесі: 1, 4, 6, 7, 8, 9, 10, 11, 12, 13, 14, 15а, 16, 17, 18, 19, 20, 21а, 22, 23, 24, 26, 27, 28, 29, 30, 31, 32, 33, 34, 35, 36, 37, 38, 39, 40, 41, 42, 43, 44, 45, 47, 48, 49, 51.</w:t>
            </w:r>
          </w:p>
          <w:bookmarkEnd w:id="49"/>
          <w:bookmarkStart w:name="z53" w:id="50"/>
          <w:p>
            <w:pPr>
              <w:spacing w:after="20"/>
              <w:ind w:left="20"/>
              <w:jc w:val="both"/>
            </w:pPr>
            <w:r>
              <w:rPr>
                <w:rFonts w:ascii="Times New Roman"/>
                <w:b w:val="false"/>
                <w:i w:val="false"/>
                <w:color w:val="000000"/>
                <w:sz w:val="20"/>
              </w:rPr>
              <w:t>
Абилхасен көшесі: 1, 2, 3, 3а, 5, 6, 7, 8, 9, 10, 11, 14, 15, 15а, 16, 17, 18, 18а, 19,20 ,21, 24, 24а, 26, 28, 30, 32, 32а, 33, 34, 36а, 40, 42, 44, 45, 46, 47, 48а, 50, 54, 54а, 58, 60, 64, 66, 70.</w:t>
            </w:r>
          </w:p>
          <w:bookmarkEnd w:id="50"/>
          <w:bookmarkStart w:name="z54" w:id="51"/>
          <w:p>
            <w:pPr>
              <w:spacing w:after="20"/>
              <w:ind w:left="20"/>
              <w:jc w:val="both"/>
            </w:pPr>
            <w:r>
              <w:rPr>
                <w:rFonts w:ascii="Times New Roman"/>
                <w:b w:val="false"/>
                <w:i w:val="false"/>
                <w:color w:val="000000"/>
                <w:sz w:val="20"/>
              </w:rPr>
              <w:t>
Школьная көшесі: 1, 1а, 2, 2б, 3, 3а,4, 5, 5а, 6, 6а, 7, 7а, 8, 8а, 9, 10, 11, 12, 13, 14, 15а, 16, 16а, 17, 18, 27, 36, 37, 38, 39, 40.</w:t>
            </w:r>
          </w:p>
          <w:bookmarkEnd w:id="51"/>
          <w:bookmarkStart w:name="z55" w:id="52"/>
          <w:p>
            <w:pPr>
              <w:spacing w:after="20"/>
              <w:ind w:left="20"/>
              <w:jc w:val="both"/>
            </w:pPr>
            <w:r>
              <w:rPr>
                <w:rFonts w:ascii="Times New Roman"/>
                <w:b w:val="false"/>
                <w:i w:val="false"/>
                <w:color w:val="000000"/>
                <w:sz w:val="20"/>
              </w:rPr>
              <w:t>
Набережная көшесі: 1, 2, 3, 5, 6, 7, 8, 9, 9а, 10, 10а, 12, 14, 15, 18, 20, 24, 28.</w:t>
            </w:r>
          </w:p>
          <w:bookmarkEnd w:id="52"/>
          <w:bookmarkStart w:name="z56" w:id="53"/>
          <w:p>
            <w:pPr>
              <w:spacing w:after="20"/>
              <w:ind w:left="20"/>
              <w:jc w:val="both"/>
            </w:pPr>
            <w:r>
              <w:rPr>
                <w:rFonts w:ascii="Times New Roman"/>
                <w:b w:val="false"/>
                <w:i w:val="false"/>
                <w:color w:val="000000"/>
                <w:sz w:val="20"/>
              </w:rPr>
              <w:t>
Аққұдық қыстағы.</w:t>
            </w:r>
          </w:p>
          <w:bookmarkEnd w:id="53"/>
          <w:p>
            <w:pPr>
              <w:spacing w:after="20"/>
              <w:ind w:left="20"/>
              <w:jc w:val="both"/>
            </w:pPr>
            <w:r>
              <w:rPr>
                <w:rFonts w:ascii="Times New Roman"/>
                <w:b w:val="false"/>
                <w:i w:val="false"/>
                <w:color w:val="000000"/>
                <w:sz w:val="20"/>
              </w:rPr>
              <w:t xml:space="preserve">
Трудовое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мектеп ғимараты, Ахмета Байтұрсынова 34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4"/>
          <w:p>
            <w:pPr>
              <w:spacing w:after="20"/>
              <w:ind w:left="20"/>
              <w:jc w:val="both"/>
            </w:pPr>
            <w:r>
              <w:rPr>
                <w:rFonts w:ascii="Times New Roman"/>
                <w:b w:val="false"/>
                <w:i w:val="false"/>
                <w:color w:val="000000"/>
                <w:sz w:val="20"/>
              </w:rPr>
              <w:t>
Үштөбе ауылдық округі:</w:t>
            </w:r>
          </w:p>
          <w:bookmarkEnd w:id="54"/>
          <w:bookmarkStart w:name="z58" w:id="55"/>
          <w:p>
            <w:pPr>
              <w:spacing w:after="20"/>
              <w:ind w:left="20"/>
              <w:jc w:val="both"/>
            </w:pPr>
            <w:r>
              <w:rPr>
                <w:rFonts w:ascii="Times New Roman"/>
                <w:b w:val="false"/>
                <w:i w:val="false"/>
                <w:color w:val="000000"/>
                <w:sz w:val="20"/>
              </w:rPr>
              <w:t>
Үштөбе ауылы,</w:t>
            </w:r>
          </w:p>
          <w:bookmarkEnd w:id="55"/>
          <w:p>
            <w:pPr>
              <w:spacing w:after="20"/>
              <w:ind w:left="20"/>
              <w:jc w:val="both"/>
            </w:pPr>
            <w:r>
              <w:rPr>
                <w:rFonts w:ascii="Times New Roman"/>
                <w:b w:val="false"/>
                <w:i w:val="false"/>
                <w:color w:val="000000"/>
                <w:sz w:val="20"/>
              </w:rPr>
              <w:t>
Соқыр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мектебі, Ы. Алтынсарин 7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6"/>
          <w:p>
            <w:pPr>
              <w:spacing w:after="20"/>
              <w:ind w:left="20"/>
              <w:jc w:val="both"/>
            </w:pPr>
            <w:r>
              <w:rPr>
                <w:rFonts w:ascii="Times New Roman"/>
                <w:b w:val="false"/>
                <w:i w:val="false"/>
                <w:color w:val="000000"/>
                <w:sz w:val="20"/>
              </w:rPr>
              <w:t>
Үштөбе ауылдық округі:</w:t>
            </w:r>
          </w:p>
          <w:bookmarkEnd w:id="56"/>
          <w:p>
            <w:pPr>
              <w:spacing w:after="20"/>
              <w:ind w:left="20"/>
              <w:jc w:val="both"/>
            </w:pPr>
            <w:r>
              <w:rPr>
                <w:rFonts w:ascii="Times New Roman"/>
                <w:b w:val="false"/>
                <w:i w:val="false"/>
                <w:color w:val="000000"/>
                <w:sz w:val="20"/>
              </w:rPr>
              <w:t xml:space="preserve">
Құрылыс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Зареченый орта мектебі, Достык 6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7"/>
          <w:p>
            <w:pPr>
              <w:spacing w:after="20"/>
              <w:ind w:left="20"/>
              <w:jc w:val="both"/>
            </w:pPr>
            <w:r>
              <w:rPr>
                <w:rFonts w:ascii="Times New Roman"/>
                <w:b w:val="false"/>
                <w:i w:val="false"/>
                <w:color w:val="000000"/>
                <w:sz w:val="20"/>
              </w:rPr>
              <w:t>
Үштөбе ауылдық округі:</w:t>
            </w:r>
          </w:p>
          <w:bookmarkEnd w:id="57"/>
          <w:p>
            <w:pPr>
              <w:spacing w:after="20"/>
              <w:ind w:left="20"/>
              <w:jc w:val="both"/>
            </w:pPr>
            <w:r>
              <w:rPr>
                <w:rFonts w:ascii="Times New Roman"/>
                <w:b w:val="false"/>
                <w:i w:val="false"/>
                <w:color w:val="000000"/>
                <w:sz w:val="20"/>
              </w:rPr>
              <w:t xml:space="preserve">
Сарыарқа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Ельгез мектебі, Мустафина 38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8"/>
          <w:p>
            <w:pPr>
              <w:spacing w:after="20"/>
              <w:ind w:left="20"/>
              <w:jc w:val="both"/>
            </w:pPr>
            <w:r>
              <w:rPr>
                <w:rFonts w:ascii="Times New Roman"/>
                <w:b w:val="false"/>
                <w:i w:val="false"/>
                <w:color w:val="000000"/>
                <w:sz w:val="20"/>
              </w:rPr>
              <w:t>
Үштөбе ауылдық округі:</w:t>
            </w:r>
          </w:p>
          <w:bookmarkEnd w:id="58"/>
          <w:p>
            <w:pPr>
              <w:spacing w:after="20"/>
              <w:ind w:left="20"/>
              <w:jc w:val="both"/>
            </w:pPr>
            <w:r>
              <w:rPr>
                <w:rFonts w:ascii="Times New Roman"/>
                <w:b w:val="false"/>
                <w:i w:val="false"/>
                <w:color w:val="000000"/>
                <w:sz w:val="20"/>
              </w:rPr>
              <w:t xml:space="preserve">
Новостройка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кітапхана ғимараты, Школьная 16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Пискунов 46А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9"/>
          <w:p>
            <w:pPr>
              <w:spacing w:after="20"/>
              <w:ind w:left="20"/>
              <w:jc w:val="both"/>
            </w:pPr>
            <w:r>
              <w:rPr>
                <w:rFonts w:ascii="Times New Roman"/>
                <w:b w:val="false"/>
                <w:i w:val="false"/>
                <w:color w:val="000000"/>
                <w:sz w:val="20"/>
              </w:rPr>
              <w:t>
Шешенқара ауылдық округі:</w:t>
            </w:r>
          </w:p>
          <w:bookmarkEnd w:id="59"/>
          <w:bookmarkStart w:name="z63" w:id="60"/>
          <w:p>
            <w:pPr>
              <w:spacing w:after="20"/>
              <w:ind w:left="20"/>
              <w:jc w:val="both"/>
            </w:pPr>
            <w:r>
              <w:rPr>
                <w:rFonts w:ascii="Times New Roman"/>
                <w:b w:val="false"/>
                <w:i w:val="false"/>
                <w:color w:val="000000"/>
                <w:sz w:val="20"/>
              </w:rPr>
              <w:t xml:space="preserve">
Шешенқара ауылы, </w:t>
            </w:r>
          </w:p>
          <w:bookmarkEnd w:id="60"/>
          <w:p>
            <w:pPr>
              <w:spacing w:after="20"/>
              <w:ind w:left="20"/>
              <w:jc w:val="both"/>
            </w:pPr>
            <w:r>
              <w:rPr>
                <w:rFonts w:ascii="Times New Roman"/>
                <w:b w:val="false"/>
                <w:i w:val="false"/>
                <w:color w:val="000000"/>
                <w:sz w:val="20"/>
              </w:rPr>
              <w:t>
Ащысу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ғимараты, Школьная 9А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61"/>
          <w:p>
            <w:pPr>
              <w:spacing w:after="20"/>
              <w:ind w:left="20"/>
              <w:jc w:val="both"/>
            </w:pPr>
            <w:r>
              <w:rPr>
                <w:rFonts w:ascii="Times New Roman"/>
                <w:b w:val="false"/>
                <w:i w:val="false"/>
                <w:color w:val="000000"/>
                <w:sz w:val="20"/>
              </w:rPr>
              <w:t>
Белағаш ауылдық округі:</w:t>
            </w:r>
          </w:p>
          <w:bookmarkEnd w:id="61"/>
          <w:bookmarkStart w:name="z65" w:id="62"/>
          <w:p>
            <w:pPr>
              <w:spacing w:after="20"/>
              <w:ind w:left="20"/>
              <w:jc w:val="both"/>
            </w:pPr>
            <w:r>
              <w:rPr>
                <w:rFonts w:ascii="Times New Roman"/>
                <w:b w:val="false"/>
                <w:i w:val="false"/>
                <w:color w:val="000000"/>
                <w:sz w:val="20"/>
              </w:rPr>
              <w:t>
Белағаш ауылы,</w:t>
            </w:r>
          </w:p>
          <w:bookmarkEnd w:id="62"/>
          <w:p>
            <w:pPr>
              <w:spacing w:after="20"/>
              <w:ind w:left="20"/>
              <w:jc w:val="both"/>
            </w:pPr>
            <w:r>
              <w:rPr>
                <w:rFonts w:ascii="Times New Roman"/>
                <w:b w:val="false"/>
                <w:i w:val="false"/>
                <w:color w:val="000000"/>
                <w:sz w:val="20"/>
              </w:rPr>
              <w:t>
Аюлы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Юбилейная 16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3"/>
          <w:p>
            <w:pPr>
              <w:spacing w:after="20"/>
              <w:ind w:left="20"/>
              <w:jc w:val="both"/>
            </w:pPr>
            <w:r>
              <w:rPr>
                <w:rFonts w:ascii="Times New Roman"/>
                <w:b w:val="false"/>
                <w:i w:val="false"/>
                <w:color w:val="000000"/>
                <w:sz w:val="20"/>
              </w:rPr>
              <w:t>
Ақбел ауылдық округі:</w:t>
            </w:r>
          </w:p>
          <w:bookmarkEnd w:id="63"/>
          <w:bookmarkStart w:name="z67" w:id="64"/>
          <w:p>
            <w:pPr>
              <w:spacing w:after="20"/>
              <w:ind w:left="20"/>
              <w:jc w:val="both"/>
            </w:pPr>
            <w:r>
              <w:rPr>
                <w:rFonts w:ascii="Times New Roman"/>
                <w:b w:val="false"/>
                <w:i w:val="false"/>
                <w:color w:val="000000"/>
                <w:sz w:val="20"/>
              </w:rPr>
              <w:t>
Ақбел ауылы,</w:t>
            </w:r>
          </w:p>
          <w:bookmarkEnd w:id="64"/>
          <w:bookmarkStart w:name="z68" w:id="65"/>
          <w:p>
            <w:pPr>
              <w:spacing w:after="20"/>
              <w:ind w:left="20"/>
              <w:jc w:val="both"/>
            </w:pPr>
            <w:r>
              <w:rPr>
                <w:rFonts w:ascii="Times New Roman"/>
                <w:b w:val="false"/>
                <w:i w:val="false"/>
                <w:color w:val="000000"/>
                <w:sz w:val="20"/>
              </w:rPr>
              <w:t>
Құрама ауылы.</w:t>
            </w:r>
          </w:p>
          <w:bookmarkEnd w:id="65"/>
          <w:p>
            <w:pPr>
              <w:spacing w:after="20"/>
              <w:ind w:left="20"/>
              <w:jc w:val="both"/>
            </w:pPr>
            <w:r>
              <w:rPr>
                <w:rFonts w:ascii="Times New Roman"/>
                <w:b w:val="false"/>
                <w:i w:val="false"/>
                <w:color w:val="000000"/>
                <w:sz w:val="20"/>
              </w:rPr>
              <w:t>
Алабас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Кылыш Бабаев 20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6"/>
          <w:p>
            <w:pPr>
              <w:spacing w:after="20"/>
              <w:ind w:left="20"/>
              <w:jc w:val="both"/>
            </w:pPr>
            <w:r>
              <w:rPr>
                <w:rFonts w:ascii="Times New Roman"/>
                <w:b w:val="false"/>
                <w:i w:val="false"/>
                <w:color w:val="000000"/>
                <w:sz w:val="20"/>
              </w:rPr>
              <w:t>
Үміткер ауылдық округі:</w:t>
            </w:r>
          </w:p>
          <w:bookmarkEnd w:id="66"/>
          <w:bookmarkStart w:name="z70" w:id="67"/>
          <w:p>
            <w:pPr>
              <w:spacing w:after="20"/>
              <w:ind w:left="20"/>
              <w:jc w:val="both"/>
            </w:pPr>
            <w:r>
              <w:rPr>
                <w:rFonts w:ascii="Times New Roman"/>
                <w:b w:val="false"/>
                <w:i w:val="false"/>
                <w:color w:val="000000"/>
                <w:sz w:val="20"/>
              </w:rPr>
              <w:t>
Үміткер ауылы,</w:t>
            </w:r>
          </w:p>
          <w:bookmarkEnd w:id="67"/>
          <w:bookmarkStart w:name="z71" w:id="68"/>
          <w:p>
            <w:pPr>
              <w:spacing w:after="20"/>
              <w:ind w:left="20"/>
              <w:jc w:val="both"/>
            </w:pPr>
            <w:r>
              <w:rPr>
                <w:rFonts w:ascii="Times New Roman"/>
                <w:b w:val="false"/>
                <w:i w:val="false"/>
                <w:color w:val="000000"/>
                <w:sz w:val="20"/>
              </w:rPr>
              <w:t>
Үлгі ауылы,</w:t>
            </w:r>
          </w:p>
          <w:bookmarkEnd w:id="68"/>
          <w:p>
            <w:pPr>
              <w:spacing w:after="20"/>
              <w:ind w:left="20"/>
              <w:jc w:val="both"/>
            </w:pPr>
            <w:r>
              <w:rPr>
                <w:rFonts w:ascii="Times New Roman"/>
                <w:b w:val="false"/>
                <w:i w:val="false"/>
                <w:color w:val="000000"/>
                <w:sz w:val="20"/>
              </w:rPr>
              <w:t>
Төрткөл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Егемен 17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9"/>
          <w:p>
            <w:pPr>
              <w:spacing w:after="20"/>
              <w:ind w:left="20"/>
              <w:jc w:val="both"/>
            </w:pPr>
            <w:r>
              <w:rPr>
                <w:rFonts w:ascii="Times New Roman"/>
                <w:b w:val="false"/>
                <w:i w:val="false"/>
                <w:color w:val="000000"/>
                <w:sz w:val="20"/>
              </w:rPr>
              <w:t>
Керней ауылдық округі:</w:t>
            </w:r>
          </w:p>
          <w:bookmarkEnd w:id="69"/>
          <w:p>
            <w:pPr>
              <w:spacing w:after="20"/>
              <w:ind w:left="20"/>
              <w:jc w:val="both"/>
            </w:pPr>
            <w:r>
              <w:rPr>
                <w:rFonts w:ascii="Times New Roman"/>
                <w:b w:val="false"/>
                <w:i w:val="false"/>
                <w:color w:val="000000"/>
                <w:sz w:val="20"/>
              </w:rPr>
              <w:t>
Керней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 Мектеп 4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0"/>
          <w:p>
            <w:pPr>
              <w:spacing w:after="20"/>
              <w:ind w:left="20"/>
              <w:jc w:val="both"/>
            </w:pPr>
            <w:r>
              <w:rPr>
                <w:rFonts w:ascii="Times New Roman"/>
                <w:b w:val="false"/>
                <w:i w:val="false"/>
                <w:color w:val="000000"/>
                <w:sz w:val="20"/>
              </w:rPr>
              <w:t>
Керней ауылдық округі:</w:t>
            </w:r>
          </w:p>
          <w:bookmarkEnd w:id="70"/>
          <w:p>
            <w:pPr>
              <w:spacing w:after="20"/>
              <w:ind w:left="20"/>
              <w:jc w:val="both"/>
            </w:pPr>
            <w:r>
              <w:rPr>
                <w:rFonts w:ascii="Times New Roman"/>
                <w:b w:val="false"/>
                <w:i w:val="false"/>
                <w:color w:val="000000"/>
                <w:sz w:val="20"/>
              </w:rPr>
              <w:t xml:space="preserve">
Ақжар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Достық 18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1"/>
          <w:p>
            <w:pPr>
              <w:spacing w:after="20"/>
              <w:ind w:left="20"/>
              <w:jc w:val="both"/>
            </w:pPr>
            <w:r>
              <w:rPr>
                <w:rFonts w:ascii="Times New Roman"/>
                <w:b w:val="false"/>
                <w:i w:val="false"/>
                <w:color w:val="000000"/>
                <w:sz w:val="20"/>
              </w:rPr>
              <w:t>
Керней ауылдық округі:</w:t>
            </w:r>
          </w:p>
          <w:bookmarkEnd w:id="71"/>
          <w:p>
            <w:pPr>
              <w:spacing w:after="20"/>
              <w:ind w:left="20"/>
              <w:jc w:val="both"/>
            </w:pPr>
            <w:r>
              <w:rPr>
                <w:rFonts w:ascii="Times New Roman"/>
                <w:b w:val="false"/>
                <w:i w:val="false"/>
                <w:color w:val="000000"/>
                <w:sz w:val="20"/>
              </w:rPr>
              <w:t xml:space="preserve">
Алғабас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 Әшім Жапаров 14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2"/>
          <w:p>
            <w:pPr>
              <w:spacing w:after="20"/>
              <w:ind w:left="20"/>
              <w:jc w:val="both"/>
            </w:pPr>
            <w:r>
              <w:rPr>
                <w:rFonts w:ascii="Times New Roman"/>
                <w:b w:val="false"/>
                <w:i w:val="false"/>
                <w:color w:val="000000"/>
                <w:sz w:val="20"/>
              </w:rPr>
              <w:t>
Бұқар жырау ауылдық округі:</w:t>
            </w:r>
          </w:p>
          <w:bookmarkEnd w:id="72"/>
          <w:bookmarkStart w:name="z76" w:id="73"/>
          <w:p>
            <w:pPr>
              <w:spacing w:after="20"/>
              <w:ind w:left="20"/>
              <w:jc w:val="both"/>
            </w:pPr>
            <w:r>
              <w:rPr>
                <w:rFonts w:ascii="Times New Roman"/>
                <w:b w:val="false"/>
                <w:i w:val="false"/>
                <w:color w:val="000000"/>
                <w:sz w:val="20"/>
              </w:rPr>
              <w:t>
Бұқар жырау ауылы,</w:t>
            </w:r>
          </w:p>
          <w:bookmarkEnd w:id="73"/>
          <w:bookmarkStart w:name="z77" w:id="74"/>
          <w:p>
            <w:pPr>
              <w:spacing w:after="20"/>
              <w:ind w:left="20"/>
              <w:jc w:val="both"/>
            </w:pPr>
            <w:r>
              <w:rPr>
                <w:rFonts w:ascii="Times New Roman"/>
                <w:b w:val="false"/>
                <w:i w:val="false"/>
                <w:color w:val="000000"/>
                <w:sz w:val="20"/>
              </w:rPr>
              <w:t>
Семізбұға ауылы,</w:t>
            </w:r>
          </w:p>
          <w:bookmarkEnd w:id="74"/>
          <w:p>
            <w:pPr>
              <w:spacing w:after="20"/>
              <w:ind w:left="20"/>
              <w:jc w:val="both"/>
            </w:pPr>
            <w:r>
              <w:rPr>
                <w:rFonts w:ascii="Times New Roman"/>
                <w:b w:val="false"/>
                <w:i w:val="false"/>
                <w:color w:val="000000"/>
                <w:sz w:val="20"/>
              </w:rPr>
              <w:t>
Шалқар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Достық 7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Мира 19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Пионерская 20а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станциясы.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Горняцкая 14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5"/>
          <w:p>
            <w:pPr>
              <w:spacing w:after="20"/>
              <w:ind w:left="20"/>
              <w:jc w:val="both"/>
            </w:pPr>
            <w:r>
              <w:rPr>
                <w:rFonts w:ascii="Times New Roman"/>
                <w:b w:val="false"/>
                <w:i w:val="false"/>
                <w:color w:val="000000"/>
                <w:sz w:val="20"/>
              </w:rPr>
              <w:t xml:space="preserve">
Қушоқы көшесі, </w:t>
            </w:r>
          </w:p>
          <w:bookmarkEnd w:id="75"/>
          <w:p>
            <w:pPr>
              <w:spacing w:after="20"/>
              <w:ind w:left="20"/>
              <w:jc w:val="both"/>
            </w:pPr>
            <w:r>
              <w:rPr>
                <w:rFonts w:ascii="Times New Roman"/>
                <w:b w:val="false"/>
                <w:i w:val="false"/>
                <w:color w:val="000000"/>
                <w:sz w:val="20"/>
              </w:rPr>
              <w:t>
Майөзек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Гагарин 1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6"/>
          <w:p>
            <w:pPr>
              <w:spacing w:after="20"/>
              <w:ind w:left="20"/>
              <w:jc w:val="both"/>
            </w:pPr>
            <w:r>
              <w:rPr>
                <w:rFonts w:ascii="Times New Roman"/>
                <w:b w:val="false"/>
                <w:i w:val="false"/>
                <w:color w:val="000000"/>
                <w:sz w:val="20"/>
              </w:rPr>
              <w:t>
Тұзды ауылдық округі:</w:t>
            </w:r>
          </w:p>
          <w:bookmarkEnd w:id="76"/>
          <w:bookmarkStart w:name="z80" w:id="77"/>
          <w:p>
            <w:pPr>
              <w:spacing w:after="20"/>
              <w:ind w:left="20"/>
              <w:jc w:val="both"/>
            </w:pPr>
            <w:r>
              <w:rPr>
                <w:rFonts w:ascii="Times New Roman"/>
                <w:b w:val="false"/>
                <w:i w:val="false"/>
                <w:color w:val="000000"/>
                <w:sz w:val="20"/>
              </w:rPr>
              <w:t>
Тұзды ауылы,</w:t>
            </w:r>
          </w:p>
          <w:bookmarkEnd w:id="77"/>
          <w:bookmarkStart w:name="z81" w:id="78"/>
          <w:p>
            <w:pPr>
              <w:spacing w:after="20"/>
              <w:ind w:left="20"/>
              <w:jc w:val="both"/>
            </w:pPr>
            <w:r>
              <w:rPr>
                <w:rFonts w:ascii="Times New Roman"/>
                <w:b w:val="false"/>
                <w:i w:val="false"/>
                <w:color w:val="000000"/>
                <w:sz w:val="20"/>
              </w:rPr>
              <w:t xml:space="preserve">
Cтарая Тұзды ауылы, </w:t>
            </w:r>
          </w:p>
          <w:bookmarkEnd w:id="78"/>
          <w:bookmarkStart w:name="z82" w:id="79"/>
          <w:p>
            <w:pPr>
              <w:spacing w:after="20"/>
              <w:ind w:left="20"/>
              <w:jc w:val="both"/>
            </w:pPr>
            <w:r>
              <w:rPr>
                <w:rFonts w:ascii="Times New Roman"/>
                <w:b w:val="false"/>
                <w:i w:val="false"/>
                <w:color w:val="000000"/>
                <w:sz w:val="20"/>
              </w:rPr>
              <w:t>
Первое Мая ауылы,</w:t>
            </w:r>
          </w:p>
          <w:bookmarkEnd w:id="79"/>
          <w:p>
            <w:pPr>
              <w:spacing w:after="20"/>
              <w:ind w:left="20"/>
              <w:jc w:val="both"/>
            </w:pPr>
            <w:r>
              <w:rPr>
                <w:rFonts w:ascii="Times New Roman"/>
                <w:b w:val="false"/>
                <w:i w:val="false"/>
                <w:color w:val="000000"/>
                <w:sz w:val="20"/>
              </w:rPr>
              <w:t>
Жанауыл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Тәуелсіздік 2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80"/>
          <w:p>
            <w:pPr>
              <w:spacing w:after="20"/>
              <w:ind w:left="20"/>
              <w:jc w:val="both"/>
            </w:pPr>
            <w:r>
              <w:rPr>
                <w:rFonts w:ascii="Times New Roman"/>
                <w:b w:val="false"/>
                <w:i w:val="false"/>
                <w:color w:val="000000"/>
                <w:sz w:val="20"/>
              </w:rPr>
              <w:t>
Баймырза ауылдық округі:</w:t>
            </w:r>
          </w:p>
          <w:bookmarkEnd w:id="80"/>
          <w:p>
            <w:pPr>
              <w:spacing w:after="20"/>
              <w:ind w:left="20"/>
              <w:jc w:val="both"/>
            </w:pPr>
            <w:r>
              <w:rPr>
                <w:rFonts w:ascii="Times New Roman"/>
                <w:b w:val="false"/>
                <w:i w:val="false"/>
                <w:color w:val="000000"/>
                <w:sz w:val="20"/>
              </w:rPr>
              <w:t>
Баймырза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"Агро-Думан" шаруашылығының жеке меншік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1"/>
          <w:p>
            <w:pPr>
              <w:spacing w:after="20"/>
              <w:ind w:left="20"/>
              <w:jc w:val="both"/>
            </w:pPr>
            <w:r>
              <w:rPr>
                <w:rFonts w:ascii="Times New Roman"/>
                <w:b w:val="false"/>
                <w:i w:val="false"/>
                <w:color w:val="000000"/>
                <w:sz w:val="20"/>
              </w:rPr>
              <w:t>
Баймырза ауылдық округі:</w:t>
            </w:r>
          </w:p>
          <w:bookmarkEnd w:id="81"/>
          <w:p>
            <w:pPr>
              <w:spacing w:after="20"/>
              <w:ind w:left="20"/>
              <w:jc w:val="both"/>
            </w:pPr>
            <w:r>
              <w:rPr>
                <w:rFonts w:ascii="Times New Roman"/>
                <w:b w:val="false"/>
                <w:i w:val="false"/>
                <w:color w:val="000000"/>
                <w:sz w:val="20"/>
              </w:rPr>
              <w:t>
Астаховка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Садовая 16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2"/>
          <w:p>
            <w:pPr>
              <w:spacing w:after="20"/>
              <w:ind w:left="20"/>
              <w:jc w:val="both"/>
            </w:pPr>
            <w:r>
              <w:rPr>
                <w:rFonts w:ascii="Times New Roman"/>
                <w:b w:val="false"/>
                <w:i w:val="false"/>
                <w:color w:val="000000"/>
                <w:sz w:val="20"/>
              </w:rPr>
              <w:t>
Центральное ауылдық округі:</w:t>
            </w:r>
          </w:p>
          <w:bookmarkEnd w:id="82"/>
          <w:p>
            <w:pPr>
              <w:spacing w:after="20"/>
              <w:ind w:left="20"/>
              <w:jc w:val="both"/>
            </w:pPr>
            <w:r>
              <w:rPr>
                <w:rFonts w:ascii="Times New Roman"/>
                <w:b w:val="false"/>
                <w:i w:val="false"/>
                <w:color w:val="000000"/>
                <w:sz w:val="20"/>
              </w:rPr>
              <w:t>
Центральное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Андрен-никовка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Школьная 22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3"/>
          <w:p>
            <w:pPr>
              <w:spacing w:after="20"/>
              <w:ind w:left="20"/>
              <w:jc w:val="both"/>
            </w:pPr>
            <w:r>
              <w:rPr>
                <w:rFonts w:ascii="Times New Roman"/>
                <w:b w:val="false"/>
                <w:i w:val="false"/>
                <w:color w:val="000000"/>
                <w:sz w:val="20"/>
              </w:rPr>
              <w:t>
Центральное ауылдық округі:</w:t>
            </w:r>
          </w:p>
          <w:bookmarkEnd w:id="83"/>
          <w:p>
            <w:pPr>
              <w:spacing w:after="20"/>
              <w:ind w:left="20"/>
              <w:jc w:val="both"/>
            </w:pPr>
            <w:r>
              <w:rPr>
                <w:rFonts w:ascii="Times New Roman"/>
                <w:b w:val="false"/>
                <w:i w:val="false"/>
                <w:color w:val="000000"/>
                <w:sz w:val="20"/>
              </w:rPr>
              <w:t xml:space="preserve">
Андренниковка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Гагарин 9а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4"/>
          <w:p>
            <w:pPr>
              <w:spacing w:after="20"/>
              <w:ind w:left="20"/>
              <w:jc w:val="both"/>
            </w:pPr>
            <w:r>
              <w:rPr>
                <w:rFonts w:ascii="Times New Roman"/>
                <w:b w:val="false"/>
                <w:i w:val="false"/>
                <w:color w:val="000000"/>
                <w:sz w:val="20"/>
              </w:rPr>
              <w:t>
Гагарин ауылдық округі:</w:t>
            </w:r>
          </w:p>
          <w:bookmarkEnd w:id="84"/>
          <w:bookmarkStart w:name="z88" w:id="85"/>
          <w:p>
            <w:pPr>
              <w:spacing w:after="20"/>
              <w:ind w:left="20"/>
              <w:jc w:val="both"/>
            </w:pPr>
            <w:r>
              <w:rPr>
                <w:rFonts w:ascii="Times New Roman"/>
                <w:b w:val="false"/>
                <w:i w:val="false"/>
                <w:color w:val="000000"/>
                <w:sz w:val="20"/>
              </w:rPr>
              <w:t>
Гагарин ауылы,</w:t>
            </w:r>
          </w:p>
          <w:bookmarkEnd w:id="85"/>
          <w:p>
            <w:pPr>
              <w:spacing w:after="20"/>
              <w:ind w:left="20"/>
              <w:jc w:val="both"/>
            </w:pPr>
            <w:r>
              <w:rPr>
                <w:rFonts w:ascii="Times New Roman"/>
                <w:b w:val="false"/>
                <w:i w:val="false"/>
                <w:color w:val="000000"/>
                <w:sz w:val="20"/>
              </w:rPr>
              <w:t>
Садовое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Ленинская 34а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6"/>
          <w:p>
            <w:pPr>
              <w:spacing w:after="20"/>
              <w:ind w:left="20"/>
              <w:jc w:val="both"/>
            </w:pPr>
            <w:r>
              <w:rPr>
                <w:rFonts w:ascii="Times New Roman"/>
                <w:b w:val="false"/>
                <w:i w:val="false"/>
                <w:color w:val="000000"/>
                <w:sz w:val="20"/>
              </w:rPr>
              <w:t>
Самарқанд ауылдық округі:</w:t>
            </w:r>
          </w:p>
          <w:bookmarkEnd w:id="86"/>
          <w:bookmarkStart w:name="z90" w:id="87"/>
          <w:p>
            <w:pPr>
              <w:spacing w:after="20"/>
              <w:ind w:left="20"/>
              <w:jc w:val="both"/>
            </w:pPr>
            <w:r>
              <w:rPr>
                <w:rFonts w:ascii="Times New Roman"/>
                <w:b w:val="false"/>
                <w:i w:val="false"/>
                <w:color w:val="000000"/>
                <w:sz w:val="20"/>
              </w:rPr>
              <w:t>
Самарқанд ауылы,</w:t>
            </w:r>
          </w:p>
          <w:bookmarkEnd w:id="87"/>
          <w:p>
            <w:pPr>
              <w:spacing w:after="20"/>
              <w:ind w:left="20"/>
              <w:jc w:val="both"/>
            </w:pPr>
            <w:r>
              <w:rPr>
                <w:rFonts w:ascii="Times New Roman"/>
                <w:b w:val="false"/>
                <w:i w:val="false"/>
                <w:color w:val="000000"/>
                <w:sz w:val="20"/>
              </w:rPr>
              <w:t>
Тегізжол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"Хитрук" кеңсе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8"/>
          <w:p>
            <w:pPr>
              <w:spacing w:after="20"/>
              <w:ind w:left="20"/>
              <w:jc w:val="both"/>
            </w:pPr>
            <w:r>
              <w:rPr>
                <w:rFonts w:ascii="Times New Roman"/>
                <w:b w:val="false"/>
                <w:i w:val="false"/>
                <w:color w:val="000000"/>
                <w:sz w:val="20"/>
              </w:rPr>
              <w:t>
Самарқанд ауылдық округі:</w:t>
            </w:r>
          </w:p>
          <w:bookmarkEnd w:id="88"/>
          <w:p>
            <w:pPr>
              <w:spacing w:after="20"/>
              <w:ind w:left="20"/>
              <w:jc w:val="both"/>
            </w:pPr>
            <w:r>
              <w:rPr>
                <w:rFonts w:ascii="Times New Roman"/>
                <w:b w:val="false"/>
                <w:i w:val="false"/>
                <w:color w:val="000000"/>
                <w:sz w:val="20"/>
              </w:rPr>
              <w:t>
Чкалово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Қызылкайын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Лесная 1/1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9"/>
          <w:p>
            <w:pPr>
              <w:spacing w:after="20"/>
              <w:ind w:left="20"/>
              <w:jc w:val="both"/>
            </w:pPr>
            <w:r>
              <w:rPr>
                <w:rFonts w:ascii="Times New Roman"/>
                <w:b w:val="false"/>
                <w:i w:val="false"/>
                <w:color w:val="000000"/>
                <w:sz w:val="20"/>
              </w:rPr>
              <w:t>
Қызылқайын ауылдық округі:</w:t>
            </w:r>
          </w:p>
          <w:bookmarkEnd w:id="89"/>
          <w:bookmarkStart w:name="z93" w:id="90"/>
          <w:p>
            <w:pPr>
              <w:spacing w:after="20"/>
              <w:ind w:left="20"/>
              <w:jc w:val="both"/>
            </w:pPr>
            <w:r>
              <w:rPr>
                <w:rFonts w:ascii="Times New Roman"/>
                <w:b w:val="false"/>
                <w:i w:val="false"/>
                <w:color w:val="000000"/>
                <w:sz w:val="20"/>
              </w:rPr>
              <w:t>
Қызылқайын ауылы,</w:t>
            </w:r>
          </w:p>
          <w:bookmarkEnd w:id="90"/>
          <w:p>
            <w:pPr>
              <w:spacing w:after="20"/>
              <w:ind w:left="20"/>
              <w:jc w:val="both"/>
            </w:pPr>
            <w:r>
              <w:rPr>
                <w:rFonts w:ascii="Times New Roman"/>
                <w:b w:val="false"/>
                <w:i w:val="false"/>
                <w:color w:val="000000"/>
                <w:sz w:val="20"/>
              </w:rPr>
              <w:t>
Саратов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Тасаул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Орталык 51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1"/>
          <w:p>
            <w:pPr>
              <w:spacing w:after="20"/>
              <w:ind w:left="20"/>
              <w:jc w:val="both"/>
            </w:pPr>
            <w:r>
              <w:rPr>
                <w:rFonts w:ascii="Times New Roman"/>
                <w:b w:val="false"/>
                <w:i w:val="false"/>
                <w:color w:val="000000"/>
                <w:sz w:val="20"/>
              </w:rPr>
              <w:t>
Қызылқайын ауылдық округі;</w:t>
            </w:r>
          </w:p>
          <w:bookmarkEnd w:id="91"/>
          <w:p>
            <w:pPr>
              <w:spacing w:after="20"/>
              <w:ind w:left="20"/>
              <w:jc w:val="both"/>
            </w:pPr>
            <w:r>
              <w:rPr>
                <w:rFonts w:ascii="Times New Roman"/>
                <w:b w:val="false"/>
                <w:i w:val="false"/>
                <w:color w:val="000000"/>
                <w:sz w:val="20"/>
              </w:rPr>
              <w:t>
Тасаул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үйінің ғимараты, Центральная 29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2"/>
          <w:p>
            <w:pPr>
              <w:spacing w:after="20"/>
              <w:ind w:left="20"/>
              <w:jc w:val="both"/>
            </w:pPr>
            <w:r>
              <w:rPr>
                <w:rFonts w:ascii="Times New Roman"/>
                <w:b w:val="false"/>
                <w:i w:val="false"/>
                <w:color w:val="000000"/>
                <w:sz w:val="20"/>
              </w:rPr>
              <w:t>
Ростовска ауылдық округі:</w:t>
            </w:r>
          </w:p>
          <w:bookmarkEnd w:id="92"/>
          <w:p>
            <w:pPr>
              <w:spacing w:after="20"/>
              <w:ind w:left="20"/>
              <w:jc w:val="both"/>
            </w:pPr>
            <w:r>
              <w:rPr>
                <w:rFonts w:ascii="Times New Roman"/>
                <w:b w:val="false"/>
                <w:i w:val="false"/>
                <w:color w:val="000000"/>
                <w:sz w:val="20"/>
              </w:rPr>
              <w:t>
Ростовка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 ғимараты, Жастар 20А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3"/>
          <w:p>
            <w:pPr>
              <w:spacing w:after="20"/>
              <w:ind w:left="20"/>
              <w:jc w:val="both"/>
            </w:pPr>
            <w:r>
              <w:rPr>
                <w:rFonts w:ascii="Times New Roman"/>
                <w:b w:val="false"/>
                <w:i w:val="false"/>
                <w:color w:val="000000"/>
                <w:sz w:val="20"/>
              </w:rPr>
              <w:t>
Ростовска ауылдық округі:</w:t>
            </w:r>
          </w:p>
          <w:bookmarkEnd w:id="93"/>
          <w:p>
            <w:pPr>
              <w:spacing w:after="20"/>
              <w:ind w:left="20"/>
              <w:jc w:val="both"/>
            </w:pPr>
            <w:r>
              <w:rPr>
                <w:rFonts w:ascii="Times New Roman"/>
                <w:b w:val="false"/>
                <w:i w:val="false"/>
                <w:color w:val="000000"/>
                <w:sz w:val="20"/>
              </w:rPr>
              <w:t xml:space="preserve">
Қызылжар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Краснонива орта мектебі, Школьная 1а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4"/>
          <w:p>
            <w:pPr>
              <w:spacing w:after="20"/>
              <w:ind w:left="20"/>
              <w:jc w:val="both"/>
            </w:pPr>
            <w:r>
              <w:rPr>
                <w:rFonts w:ascii="Times New Roman"/>
                <w:b w:val="false"/>
                <w:i w:val="false"/>
                <w:color w:val="000000"/>
                <w:sz w:val="20"/>
              </w:rPr>
              <w:t>
Ростовска ауылдық округі:</w:t>
            </w:r>
          </w:p>
          <w:bookmarkEnd w:id="94"/>
          <w:p>
            <w:pPr>
              <w:spacing w:after="20"/>
              <w:ind w:left="20"/>
              <w:jc w:val="both"/>
            </w:pPr>
            <w:r>
              <w:rPr>
                <w:rFonts w:ascii="Times New Roman"/>
                <w:b w:val="false"/>
                <w:i w:val="false"/>
                <w:color w:val="000000"/>
                <w:sz w:val="20"/>
              </w:rPr>
              <w:t xml:space="preserve">
Красная Нива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Аубакирова 14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Манжы Батыр атындағы Қаражар орта мектебі, Центральная 1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5"/>
          <w:p>
            <w:pPr>
              <w:spacing w:after="20"/>
              <w:ind w:left="20"/>
              <w:jc w:val="both"/>
            </w:pPr>
            <w:r>
              <w:rPr>
                <w:rFonts w:ascii="Times New Roman"/>
                <w:b w:val="false"/>
                <w:i w:val="false"/>
                <w:color w:val="000000"/>
                <w:sz w:val="20"/>
              </w:rPr>
              <w:t>
Қаражар ауылдық округі:</w:t>
            </w:r>
          </w:p>
          <w:bookmarkEnd w:id="95"/>
          <w:bookmarkStart w:name="z99" w:id="96"/>
          <w:p>
            <w:pPr>
              <w:spacing w:after="20"/>
              <w:ind w:left="20"/>
              <w:jc w:val="both"/>
            </w:pPr>
            <w:r>
              <w:rPr>
                <w:rFonts w:ascii="Times New Roman"/>
                <w:b w:val="false"/>
                <w:i w:val="false"/>
                <w:color w:val="000000"/>
                <w:sz w:val="20"/>
              </w:rPr>
              <w:t>
Қаражар ауылы,</w:t>
            </w:r>
          </w:p>
          <w:bookmarkEnd w:id="96"/>
          <w:p>
            <w:pPr>
              <w:spacing w:after="20"/>
              <w:ind w:left="20"/>
              <w:jc w:val="both"/>
            </w:pPr>
            <w:r>
              <w:rPr>
                <w:rFonts w:ascii="Times New Roman"/>
                <w:b w:val="false"/>
                <w:i w:val="false"/>
                <w:color w:val="000000"/>
                <w:sz w:val="20"/>
              </w:rPr>
              <w:t>
Геологическое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"Асыл" әкімшілік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7"/>
          <w:p>
            <w:pPr>
              <w:spacing w:after="20"/>
              <w:ind w:left="20"/>
              <w:jc w:val="both"/>
            </w:pPr>
            <w:r>
              <w:rPr>
                <w:rFonts w:ascii="Times New Roman"/>
                <w:b w:val="false"/>
                <w:i w:val="false"/>
                <w:color w:val="000000"/>
                <w:sz w:val="20"/>
              </w:rPr>
              <w:t>
Қаражар ауылдық округі:</w:t>
            </w:r>
          </w:p>
          <w:bookmarkEnd w:id="97"/>
          <w:p>
            <w:pPr>
              <w:spacing w:after="20"/>
              <w:ind w:left="20"/>
              <w:jc w:val="both"/>
            </w:pPr>
            <w:r>
              <w:rPr>
                <w:rFonts w:ascii="Times New Roman"/>
                <w:b w:val="false"/>
                <w:i w:val="false"/>
                <w:color w:val="000000"/>
                <w:sz w:val="20"/>
              </w:rPr>
              <w:t>
Асыл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 28а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8"/>
          <w:p>
            <w:pPr>
              <w:spacing w:after="20"/>
              <w:ind w:left="20"/>
              <w:jc w:val="both"/>
            </w:pPr>
            <w:r>
              <w:rPr>
                <w:rFonts w:ascii="Times New Roman"/>
                <w:b w:val="false"/>
                <w:i w:val="false"/>
                <w:color w:val="000000"/>
                <w:sz w:val="20"/>
              </w:rPr>
              <w:t>
Қаражар ауылдық округі:</w:t>
            </w:r>
          </w:p>
          <w:bookmarkEnd w:id="98"/>
          <w:p>
            <w:pPr>
              <w:spacing w:after="20"/>
              <w:ind w:left="20"/>
              <w:jc w:val="both"/>
            </w:pPr>
            <w:r>
              <w:rPr>
                <w:rFonts w:ascii="Times New Roman"/>
                <w:b w:val="false"/>
                <w:i w:val="false"/>
                <w:color w:val="000000"/>
                <w:sz w:val="20"/>
              </w:rPr>
              <w:t xml:space="preserve">
Волковское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Алаш 20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9"/>
          <w:p>
            <w:pPr>
              <w:spacing w:after="20"/>
              <w:ind w:left="20"/>
              <w:jc w:val="both"/>
            </w:pPr>
            <w:r>
              <w:rPr>
                <w:rFonts w:ascii="Times New Roman"/>
                <w:b w:val="false"/>
                <w:i w:val="false"/>
                <w:color w:val="000000"/>
                <w:sz w:val="20"/>
              </w:rPr>
              <w:t>
Ақтөбе ауылдық округі:</w:t>
            </w:r>
          </w:p>
          <w:bookmarkEnd w:id="99"/>
          <w:p>
            <w:pPr>
              <w:spacing w:after="20"/>
              <w:ind w:left="20"/>
              <w:jc w:val="both"/>
            </w:pPr>
            <w:r>
              <w:rPr>
                <w:rFonts w:ascii="Times New Roman"/>
                <w:b w:val="false"/>
                <w:i w:val="false"/>
                <w:color w:val="000000"/>
                <w:sz w:val="20"/>
              </w:rPr>
              <w:t>
Ақтөбе ауылы.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Ынтымақ 13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00"/>
          <w:p>
            <w:pPr>
              <w:spacing w:after="20"/>
              <w:ind w:left="20"/>
              <w:jc w:val="both"/>
            </w:pPr>
            <w:r>
              <w:rPr>
                <w:rFonts w:ascii="Times New Roman"/>
                <w:b w:val="false"/>
                <w:i w:val="false"/>
                <w:color w:val="000000"/>
                <w:sz w:val="20"/>
              </w:rPr>
              <w:t>
Ақтөбе ауылдық округі:</w:t>
            </w:r>
          </w:p>
          <w:bookmarkEnd w:id="100"/>
          <w:p>
            <w:pPr>
              <w:spacing w:after="20"/>
              <w:ind w:left="20"/>
              <w:jc w:val="both"/>
            </w:pPr>
            <w:r>
              <w:rPr>
                <w:rFonts w:ascii="Times New Roman"/>
                <w:b w:val="false"/>
                <w:i w:val="false"/>
                <w:color w:val="000000"/>
                <w:sz w:val="20"/>
              </w:rPr>
              <w:t xml:space="preserve">
Ынтымақ ауылы.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Жанаөзен 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ғимараты, Новоузенска 38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1"/>
          <w:p>
            <w:pPr>
              <w:spacing w:after="20"/>
              <w:ind w:left="20"/>
              <w:jc w:val="both"/>
            </w:pPr>
            <w:r>
              <w:rPr>
                <w:rFonts w:ascii="Times New Roman"/>
                <w:b w:val="false"/>
                <w:i w:val="false"/>
                <w:color w:val="000000"/>
                <w:sz w:val="20"/>
              </w:rPr>
              <w:t>
Жанаөзен ауылыдық округі:</w:t>
            </w:r>
          </w:p>
          <w:bookmarkEnd w:id="101"/>
          <w:bookmarkStart w:name="z105" w:id="102"/>
          <w:p>
            <w:pPr>
              <w:spacing w:after="20"/>
              <w:ind w:left="20"/>
              <w:jc w:val="both"/>
            </w:pPr>
            <w:r>
              <w:rPr>
                <w:rFonts w:ascii="Times New Roman"/>
                <w:b w:val="false"/>
                <w:i w:val="false"/>
                <w:color w:val="000000"/>
                <w:sz w:val="20"/>
              </w:rPr>
              <w:t>
Жанаөзен ауылы,</w:t>
            </w:r>
          </w:p>
          <w:bookmarkEnd w:id="102"/>
          <w:bookmarkStart w:name="z106" w:id="103"/>
          <w:p>
            <w:pPr>
              <w:spacing w:after="20"/>
              <w:ind w:left="20"/>
              <w:jc w:val="both"/>
            </w:pPr>
            <w:r>
              <w:rPr>
                <w:rFonts w:ascii="Times New Roman"/>
                <w:b w:val="false"/>
                <w:i w:val="false"/>
                <w:color w:val="000000"/>
                <w:sz w:val="20"/>
              </w:rPr>
              <w:t xml:space="preserve">
Стан ауылы, </w:t>
            </w:r>
          </w:p>
          <w:bookmarkEnd w:id="103"/>
          <w:p>
            <w:pPr>
              <w:spacing w:after="20"/>
              <w:ind w:left="20"/>
              <w:jc w:val="both"/>
            </w:pPr>
            <w:r>
              <w:rPr>
                <w:rFonts w:ascii="Times New Roman"/>
                <w:b w:val="false"/>
                <w:i w:val="false"/>
                <w:color w:val="000000"/>
                <w:sz w:val="20"/>
              </w:rPr>
              <w:t>
Севан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