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72efc" w14:textId="d072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ауданындағы әлеуметтік көмек көрсетудің, оның мөлшерлерін белгілеудің және мұқтаж азаматтардың жекелеген санаттарының тізбесін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Ақтоғай аудандық мәслихатының 2020 жылғы 30 желтоқсандағы № 470 шешімі. Қарағанды облысының Әділет департаментінде 2021 жылғы 14 қаңтарда № 6162 болып тіркелді. Күші жойылды - Қарағанды облысы Ақтоғай аудандық мәслихатының 2024 жылғы 24 қаңтардағы № 120 шешімімен</w:t>
      </w:r>
    </w:p>
    <w:p>
      <w:pPr>
        <w:spacing w:after="0"/>
        <w:ind w:left="0"/>
        <w:jc w:val="both"/>
      </w:pPr>
      <w:r>
        <w:rPr>
          <w:rFonts w:ascii="Times New Roman"/>
          <w:b w:val="false"/>
          <w:i w:val="false"/>
          <w:color w:val="ff0000"/>
          <w:sz w:val="28"/>
        </w:rPr>
        <w:t xml:space="preserve">
      Ескерту. Күші жойылды - Қарағанды облысы Ақтоғай аудандық мәслихатының 24.01.2024 </w:t>
      </w:r>
      <w:r>
        <w:rPr>
          <w:rFonts w:ascii="Times New Roman"/>
          <w:b w:val="false"/>
          <w:i w:val="false"/>
          <w:color w:val="ff0000"/>
          <w:sz w:val="28"/>
        </w:rPr>
        <w:t>№ 120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Ақтоғай ауданындағы әлеуметтік көмек көрсетудің, оның мөлшерлерін белгілеудің және аудандағы мұқтаж азаматтардың жекелеген санаттарының тізбесін айқындау қағидасы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Ақтоғай аудандық маслихатының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 Ақтоғай аудандық мәслихат хатшысының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w:t>
            </w:r>
            <w:r>
              <w:br/>
            </w:r>
            <w:r>
              <w:rPr>
                <w:rFonts w:ascii="Times New Roman"/>
                <w:b w:val="false"/>
                <w:i w:val="false"/>
                <w:color w:val="000000"/>
                <w:sz w:val="20"/>
              </w:rPr>
              <w:t>желтоқсандағы</w:t>
            </w:r>
            <w:r>
              <w:br/>
            </w:r>
            <w:r>
              <w:rPr>
                <w:rFonts w:ascii="Times New Roman"/>
                <w:b w:val="false"/>
                <w:i w:val="false"/>
                <w:color w:val="000000"/>
                <w:sz w:val="20"/>
              </w:rPr>
              <w:t>№ 470</w:t>
            </w:r>
            <w:r>
              <w:br/>
            </w:r>
            <w:r>
              <w:rPr>
                <w:rFonts w:ascii="Times New Roman"/>
                <w:b w:val="false"/>
                <w:i w:val="false"/>
                <w:color w:val="000000"/>
                <w:sz w:val="20"/>
              </w:rPr>
              <w:t>шешіміне</w:t>
            </w:r>
            <w:r>
              <w:br/>
            </w:r>
            <w:r>
              <w:rPr>
                <w:rFonts w:ascii="Times New Roman"/>
                <w:b w:val="false"/>
                <w:i w:val="false"/>
                <w:color w:val="000000"/>
                <w:sz w:val="20"/>
              </w:rPr>
              <w:t>1 қосымша</w:t>
            </w:r>
          </w:p>
        </w:tc>
      </w:tr>
    </w:tbl>
    <w:bookmarkStart w:name="z10" w:id="4"/>
    <w:p>
      <w:pPr>
        <w:spacing w:after="0"/>
        <w:ind w:left="0"/>
        <w:jc w:val="left"/>
      </w:pPr>
      <w:r>
        <w:rPr>
          <w:rFonts w:ascii="Times New Roman"/>
          <w:b/>
          <w:i w:val="false"/>
          <w:color w:val="000000"/>
        </w:rPr>
        <w:t xml:space="preserve"> Ақтоғай ауданындағы әлеуметтік көмек көрсетудің, онын мөлшерлерін белгілеудің және мұқтаж азаматтардың жекелеген санаттарының тізбесін айқындау қағидасы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Ақтоғай ауданындағы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 504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Ақтоғай ауданының мұқтаж азаматтарының жекелеген санаттарының тiзбесiн айқындаудың тәртiбiн белгiлейдi.</w:t>
      </w:r>
    </w:p>
    <w:bookmarkEnd w:id="6"/>
    <w:bookmarkStart w:name="z13"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4" w:id="8"/>
    <w:p>
      <w:pPr>
        <w:spacing w:after="0"/>
        <w:ind w:left="0"/>
        <w:jc w:val="both"/>
      </w:pPr>
      <w:r>
        <w:rPr>
          <w:rFonts w:ascii="Times New Roman"/>
          <w:b w:val="false"/>
          <w:i w:val="false"/>
          <w:color w:val="000000"/>
          <w:sz w:val="28"/>
        </w:rPr>
        <w:t>
      1) атаулы күндер – жалпыхалықтық тарихи, рухани, мәдени маңызы бар және Қазақстан Республикасы тарихының барысына ықпал еткен оқиғалар;</w:t>
      </w:r>
    </w:p>
    <w:bookmarkEnd w:id="8"/>
    <w:bookmarkStart w:name="z15"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ең төмен күнкөріс деңгейі – мөлшері бойынша облыстардағы республикалық маңызы бар қалалардағы, астанадағы статистика органдары есептейтін облыстардағы мөлшері бойынша ең төмен тұтыну себетінің құнына тең, бір адамға қажетті ең төмен ақшалай кіріс;</w:t>
      </w:r>
    </w:p>
    <w:bookmarkEnd w:id="10"/>
    <w:bookmarkStart w:name="z1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8"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19"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3"/>
    <w:bookmarkStart w:name="z20" w:id="14"/>
    <w:p>
      <w:pPr>
        <w:spacing w:after="0"/>
        <w:ind w:left="0"/>
        <w:jc w:val="both"/>
      </w:pP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республикалық маңызы бар қаланың, астананың, ауданның (облыстық маңызы бар қаланың), қаладағы ауданның халықты әлеуметтік қорғау саласындағы атқарушы органы;</w:t>
      </w:r>
    </w:p>
    <w:bookmarkEnd w:id="14"/>
    <w:bookmarkStart w:name="z21"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5"/>
    <w:bookmarkStart w:name="z22"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3" w:id="17"/>
    <w:p>
      <w:pPr>
        <w:spacing w:after="0"/>
        <w:ind w:left="0"/>
        <w:jc w:val="both"/>
      </w:pPr>
      <w:r>
        <w:rPr>
          <w:rFonts w:ascii="Times New Roman"/>
          <w:b w:val="false"/>
          <w:i w:val="false"/>
          <w:color w:val="000000"/>
          <w:sz w:val="28"/>
        </w:rPr>
        <w:t>
      3. Осы Қағидалардың мақсаттары үшiн әлеуметтiк көмек ретiнде жергілікті атқарушы органмен (бұдан әрі – ЖАО) мұқтаж азаматтардың жекелеген санаттарына (бұдан әрi – алушылар) өмiрдегі қиын жағдай туындаған жағдайда, сондай-ақ атаулы күндер мен мереке күндерiне ақшалай немесе заттай нысанда көрсететiн көмек түсiнiледi.</w:t>
      </w:r>
    </w:p>
    <w:bookmarkEnd w:id="17"/>
    <w:bookmarkStart w:name="z24" w:id="18"/>
    <w:p>
      <w:pPr>
        <w:spacing w:after="0"/>
        <w:ind w:left="0"/>
        <w:jc w:val="both"/>
      </w:pPr>
      <w:r>
        <w:rPr>
          <w:rFonts w:ascii="Times New Roman"/>
          <w:b w:val="false"/>
          <w:i w:val="false"/>
          <w:color w:val="000000"/>
          <w:sz w:val="28"/>
        </w:rPr>
        <w:t xml:space="preserve">
      4. Қазақстан Республикасының 2005 жылғы 13 сәуiрдегi "Қазақстан Республикасында мүгедектердi әлеуметтiк қорғау туралы" </w:t>
      </w:r>
      <w:r>
        <w:rPr>
          <w:rFonts w:ascii="Times New Roman"/>
          <w:b w:val="false"/>
          <w:i w:val="false"/>
          <w:color w:val="000000"/>
          <w:sz w:val="28"/>
        </w:rPr>
        <w:t>Заңында</w:t>
      </w:r>
      <w:r>
        <w:rPr>
          <w:rFonts w:ascii="Times New Roman"/>
          <w:b w:val="false"/>
          <w:i w:val="false"/>
          <w:color w:val="000000"/>
          <w:sz w:val="28"/>
        </w:rPr>
        <w:t xml:space="preserve"> және Қазақстан Республикасының 2020 жылғы 6 мамырдағы "Ардагерлер туралы" </w:t>
      </w:r>
      <w:r>
        <w:rPr>
          <w:rFonts w:ascii="Times New Roman"/>
          <w:b w:val="false"/>
          <w:i w:val="false"/>
          <w:color w:val="000000"/>
          <w:sz w:val="28"/>
        </w:rPr>
        <w:t>Заңында</w:t>
      </w:r>
      <w:r>
        <w:rPr>
          <w:rFonts w:ascii="Times New Roman"/>
          <w:b w:val="false"/>
          <w:i w:val="false"/>
          <w:color w:val="000000"/>
          <w:sz w:val="28"/>
        </w:rPr>
        <w:t xml:space="preserve"> көрсетiлген адамдарға әлеуметтiк көмек осы Қағидаларда көзделген тәртiппен көрсетiледi.</w:t>
      </w:r>
    </w:p>
    <w:bookmarkEnd w:id="18"/>
    <w:bookmarkStart w:name="z25" w:id="19"/>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p>
    <w:bookmarkEnd w:id="19"/>
    <w:bookmarkStart w:name="z26" w:id="20"/>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тізбесі:</w:t>
      </w:r>
    </w:p>
    <w:bookmarkEnd w:id="20"/>
    <w:bookmarkStart w:name="z27" w:id="21"/>
    <w:p>
      <w:pPr>
        <w:spacing w:after="0"/>
        <w:ind w:left="0"/>
        <w:jc w:val="both"/>
      </w:pPr>
      <w:r>
        <w:rPr>
          <w:rFonts w:ascii="Times New Roman"/>
          <w:b w:val="false"/>
          <w:i w:val="false"/>
          <w:color w:val="000000"/>
          <w:sz w:val="28"/>
        </w:rPr>
        <w:t>
      1) 8 наурыз - Халықаралық әйелдер күні;</w:t>
      </w:r>
    </w:p>
    <w:bookmarkEnd w:id="21"/>
    <w:bookmarkStart w:name="z28" w:id="22"/>
    <w:p>
      <w:pPr>
        <w:spacing w:after="0"/>
        <w:ind w:left="0"/>
        <w:jc w:val="both"/>
      </w:pPr>
      <w:r>
        <w:rPr>
          <w:rFonts w:ascii="Times New Roman"/>
          <w:b w:val="false"/>
          <w:i w:val="false"/>
          <w:color w:val="000000"/>
          <w:sz w:val="28"/>
        </w:rPr>
        <w:t>
      2) 21-23 наурыз - Наурыз мейрамы;</w:t>
      </w:r>
    </w:p>
    <w:bookmarkEnd w:id="22"/>
    <w:bookmarkStart w:name="z29" w:id="23"/>
    <w:p>
      <w:pPr>
        <w:spacing w:after="0"/>
        <w:ind w:left="0"/>
        <w:jc w:val="both"/>
      </w:pPr>
      <w:r>
        <w:rPr>
          <w:rFonts w:ascii="Times New Roman"/>
          <w:b w:val="false"/>
          <w:i w:val="false"/>
          <w:color w:val="000000"/>
          <w:sz w:val="28"/>
        </w:rPr>
        <w:t>
      3) 9 мамыр - Жеңіс күні;</w:t>
      </w:r>
    </w:p>
    <w:bookmarkEnd w:id="23"/>
    <w:bookmarkStart w:name="z30" w:id="24"/>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24"/>
    <w:bookmarkStart w:name="z31" w:id="25"/>
    <w:p>
      <w:pPr>
        <w:spacing w:after="0"/>
        <w:ind w:left="0"/>
        <w:jc w:val="both"/>
      </w:pPr>
      <w:r>
        <w:rPr>
          <w:rFonts w:ascii="Times New Roman"/>
          <w:b w:val="false"/>
          <w:i w:val="false"/>
          <w:color w:val="000000"/>
          <w:sz w:val="28"/>
        </w:rPr>
        <w:t>
      5) 1 қазан - Қарттар күні;</w:t>
      </w:r>
    </w:p>
    <w:bookmarkEnd w:id="25"/>
    <w:bookmarkStart w:name="z32" w:id="26"/>
    <w:p>
      <w:pPr>
        <w:spacing w:after="0"/>
        <w:ind w:left="0"/>
        <w:jc w:val="both"/>
      </w:pPr>
      <w:r>
        <w:rPr>
          <w:rFonts w:ascii="Times New Roman"/>
          <w:b w:val="false"/>
          <w:i w:val="false"/>
          <w:color w:val="000000"/>
          <w:sz w:val="28"/>
        </w:rPr>
        <w:t>
      6) 16 желтоқсан - Қазақстан Республикасының Тәуелсізідік күні.</w:t>
      </w:r>
    </w:p>
    <w:bookmarkEnd w:id="26"/>
    <w:bookmarkStart w:name="z33" w:id="27"/>
    <w:p>
      <w:pPr>
        <w:spacing w:after="0"/>
        <w:ind w:left="0"/>
        <w:jc w:val="both"/>
      </w:pPr>
      <w:r>
        <w:rPr>
          <w:rFonts w:ascii="Times New Roman"/>
          <w:b w:val="false"/>
          <w:i w:val="false"/>
          <w:color w:val="000000"/>
          <w:sz w:val="28"/>
        </w:rPr>
        <w:t>
      7. Учаскелік және арнайы комиссиялар өз қызметін облыстың жергілікті атқарушы орган бекітетін ережелердің негізінде жүзеге асырады.</w:t>
      </w:r>
    </w:p>
    <w:bookmarkEnd w:id="27"/>
    <w:bookmarkStart w:name="z34" w:id="28"/>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8"/>
    <w:bookmarkStart w:name="z35" w:id="29"/>
    <w:p>
      <w:pPr>
        <w:spacing w:after="0"/>
        <w:ind w:left="0"/>
        <w:jc w:val="both"/>
      </w:pPr>
      <w:r>
        <w:rPr>
          <w:rFonts w:ascii="Times New Roman"/>
          <w:b w:val="false"/>
          <w:i w:val="false"/>
          <w:color w:val="000000"/>
          <w:sz w:val="28"/>
        </w:rPr>
        <w:t>
      8. Әлеуметтік көмек алушылар санаттарының тізбесі:</w:t>
      </w:r>
    </w:p>
    <w:bookmarkEnd w:id="29"/>
    <w:bookmarkStart w:name="z36" w:id="30"/>
    <w:p>
      <w:pPr>
        <w:spacing w:after="0"/>
        <w:ind w:left="0"/>
        <w:jc w:val="both"/>
      </w:pPr>
      <w:r>
        <w:rPr>
          <w:rFonts w:ascii="Times New Roman"/>
          <w:b w:val="false"/>
          <w:i w:val="false"/>
          <w:color w:val="000000"/>
          <w:sz w:val="28"/>
        </w:rPr>
        <w:t>
      1)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w:t>
      </w:r>
    </w:p>
    <w:bookmarkEnd w:id="30"/>
    <w:bookmarkStart w:name="z37" w:id="31"/>
    <w:p>
      <w:pPr>
        <w:spacing w:after="0"/>
        <w:ind w:left="0"/>
        <w:jc w:val="both"/>
      </w:pPr>
      <w:r>
        <w:rPr>
          <w:rFonts w:ascii="Times New Roman"/>
          <w:b w:val="false"/>
          <w:i w:val="false"/>
          <w:color w:val="000000"/>
          <w:sz w:val="28"/>
        </w:rPr>
        <w:t>
      2)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w:t>
      </w:r>
    </w:p>
    <w:bookmarkEnd w:id="31"/>
    <w:bookmarkStart w:name="z38" w:id="32"/>
    <w:p>
      <w:pPr>
        <w:spacing w:after="0"/>
        <w:ind w:left="0"/>
        <w:jc w:val="both"/>
      </w:pPr>
      <w:r>
        <w:rPr>
          <w:rFonts w:ascii="Times New Roman"/>
          <w:b w:val="false"/>
          <w:i w:val="false"/>
          <w:color w:val="000000"/>
          <w:sz w:val="28"/>
        </w:rPr>
        <w:t>
      Басқа мемлекеттердiң аумағындағы ұрыс қимылдарының ардагерлері;</w:t>
      </w:r>
    </w:p>
    <w:bookmarkEnd w:id="32"/>
    <w:bookmarkStart w:name="z39" w:id="33"/>
    <w:p>
      <w:pPr>
        <w:spacing w:after="0"/>
        <w:ind w:left="0"/>
        <w:jc w:val="both"/>
      </w:pPr>
      <w:r>
        <w:rPr>
          <w:rFonts w:ascii="Times New Roman"/>
          <w:b w:val="false"/>
          <w:i w:val="false"/>
          <w:color w:val="000000"/>
          <w:sz w:val="28"/>
        </w:rPr>
        <w:t>
      3)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bookmarkEnd w:id="33"/>
    <w:bookmarkStart w:name="z40" w:id="34"/>
    <w:p>
      <w:pPr>
        <w:spacing w:after="0"/>
        <w:ind w:left="0"/>
        <w:jc w:val="both"/>
      </w:pPr>
      <w:r>
        <w:rPr>
          <w:rFonts w:ascii="Times New Roman"/>
          <w:b w:val="false"/>
          <w:i w:val="false"/>
          <w:color w:val="000000"/>
          <w:sz w:val="28"/>
        </w:rPr>
        <w:t>
      4) оқу жиындарына шақырылған және Ауғанстанға ұрыс қимылдары жүрiп жатқан кезеңде жiберiлген әскери мiндеттiлер;</w:t>
      </w:r>
    </w:p>
    <w:bookmarkEnd w:id="34"/>
    <w:bookmarkStart w:name="z41" w:id="35"/>
    <w:p>
      <w:pPr>
        <w:spacing w:after="0"/>
        <w:ind w:left="0"/>
        <w:jc w:val="both"/>
      </w:pPr>
      <w:r>
        <w:rPr>
          <w:rFonts w:ascii="Times New Roman"/>
          <w:b w:val="false"/>
          <w:i w:val="false"/>
          <w:color w:val="000000"/>
          <w:sz w:val="28"/>
        </w:rPr>
        <w:t>
      5) Ауғанстанға ұрыс қимылдары жүрiп жатқан кезеңде осы елге жүк жеткiзу үшiн жiберiлген автомобиль батальондарының әскери қызметшiлерi;</w:t>
      </w:r>
    </w:p>
    <w:bookmarkEnd w:id="35"/>
    <w:bookmarkStart w:name="z42" w:id="36"/>
    <w:p>
      <w:pPr>
        <w:spacing w:after="0"/>
        <w:ind w:left="0"/>
        <w:jc w:val="both"/>
      </w:pPr>
      <w:r>
        <w:rPr>
          <w:rFonts w:ascii="Times New Roman"/>
          <w:b w:val="false"/>
          <w:i w:val="false"/>
          <w:color w:val="000000"/>
          <w:sz w:val="28"/>
        </w:rPr>
        <w:t>
      6) бұрынғы КСР Одағының аумағынан Ауғанстанға жауынгерлiк тапсырмалармен ұшқан ұшу құрамының әскери қызметшiлерi;</w:t>
      </w:r>
    </w:p>
    <w:bookmarkEnd w:id="36"/>
    <w:bookmarkStart w:name="z43" w:id="37"/>
    <w:p>
      <w:pPr>
        <w:spacing w:after="0"/>
        <w:ind w:left="0"/>
        <w:jc w:val="both"/>
      </w:pPr>
      <w:r>
        <w:rPr>
          <w:rFonts w:ascii="Times New Roman"/>
          <w:b w:val="false"/>
          <w:i w:val="false"/>
          <w:color w:val="000000"/>
          <w:sz w:val="28"/>
        </w:rPr>
        <w:t>
      7)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bookmarkEnd w:id="37"/>
    <w:bookmarkStart w:name="z44" w:id="38"/>
    <w:p>
      <w:pPr>
        <w:spacing w:after="0"/>
        <w:ind w:left="0"/>
        <w:jc w:val="both"/>
      </w:pPr>
      <w:r>
        <w:rPr>
          <w:rFonts w:ascii="Times New Roman"/>
          <w:b w:val="false"/>
          <w:i w:val="false"/>
          <w:color w:val="000000"/>
          <w:sz w:val="28"/>
        </w:rPr>
        <w:t>
      8) Тәжікстан-Ауғанстан учаскесінде Тәуелсіз Мемлекеттер Достастығының шекарасын қорғауды күшейту жөніндегі мемлекет аралық шарттар мен келісімдерге сәйкес міндеттерін орындаған Қазақстан Республикасының әскери қызметшілері;</w:t>
      </w:r>
    </w:p>
    <w:bookmarkEnd w:id="38"/>
    <w:bookmarkStart w:name="z45" w:id="39"/>
    <w:p>
      <w:pPr>
        <w:spacing w:after="0"/>
        <w:ind w:left="0"/>
        <w:jc w:val="both"/>
      </w:pPr>
      <w:r>
        <w:rPr>
          <w:rFonts w:ascii="Times New Roman"/>
          <w:b w:val="false"/>
          <w:i w:val="false"/>
          <w:color w:val="000000"/>
          <w:sz w:val="28"/>
        </w:rPr>
        <w:t>
      9) Ирактағы халықаралық бітімгершілік операцияға бітімгерлер ретінде қатысқан Қазақстан Республикасының әскери қызметшілері;</w:t>
      </w:r>
    </w:p>
    <w:bookmarkEnd w:id="39"/>
    <w:bookmarkStart w:name="z46" w:id="40"/>
    <w:p>
      <w:pPr>
        <w:spacing w:after="0"/>
        <w:ind w:left="0"/>
        <w:jc w:val="both"/>
      </w:pPr>
      <w:r>
        <w:rPr>
          <w:rFonts w:ascii="Times New Roman"/>
          <w:b w:val="false"/>
          <w:i w:val="false"/>
          <w:color w:val="000000"/>
          <w:sz w:val="28"/>
        </w:rPr>
        <w:t>
      10)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bookmarkEnd w:id="40"/>
    <w:bookmarkStart w:name="z47" w:id="41"/>
    <w:p>
      <w:pPr>
        <w:spacing w:after="0"/>
        <w:ind w:left="0"/>
        <w:jc w:val="both"/>
      </w:pPr>
      <w:r>
        <w:rPr>
          <w:rFonts w:ascii="Times New Roman"/>
          <w:b w:val="false"/>
          <w:i w:val="false"/>
          <w:color w:val="000000"/>
          <w:sz w:val="28"/>
        </w:rPr>
        <w:t>
      11) жеңілдіктер бойынша Ұлы Отан соғысына қатысушыларға теңестірілген адамдар, атап айтқанда:</w:t>
      </w:r>
    </w:p>
    <w:bookmarkEnd w:id="41"/>
    <w:bookmarkStart w:name="z48" w:id="42"/>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bookmarkEnd w:id="42"/>
    <w:bookmarkStart w:name="z49" w:id="43"/>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bookmarkEnd w:id="43"/>
    <w:bookmarkStart w:name="z50" w:id="44"/>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w:t>
      </w:r>
    </w:p>
    <w:bookmarkEnd w:id="44"/>
    <w:bookmarkStart w:name="z51" w:id="45"/>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w:t>
      </w:r>
    </w:p>
    <w:bookmarkEnd w:id="45"/>
    <w:bookmarkStart w:name="z52" w:id="46"/>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w:t>
      </w:r>
    </w:p>
    <w:bookmarkEnd w:id="46"/>
    <w:bookmarkStart w:name="z53" w:id="47"/>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bookmarkEnd w:id="47"/>
    <w:bookmarkStart w:name="z54" w:id="48"/>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bookmarkEnd w:id="48"/>
    <w:bookmarkStart w:name="z55" w:id="49"/>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bookmarkEnd w:id="49"/>
    <w:bookmarkStart w:name="z56" w:id="50"/>
    <w:p>
      <w:pPr>
        <w:spacing w:after="0"/>
        <w:ind w:left="0"/>
        <w:jc w:val="both"/>
      </w:pPr>
      <w:r>
        <w:rPr>
          <w:rFonts w:ascii="Times New Roman"/>
          <w:b w:val="false"/>
          <w:i w:val="false"/>
          <w:color w:val="000000"/>
          <w:sz w:val="28"/>
        </w:rPr>
        <w:t>
      12) жеңілдіктер бойынша Ұлы Отан соғысының мүгедектеріне теңестірілген адамдар, атап айтқанда:</w:t>
      </w:r>
    </w:p>
    <w:bookmarkEnd w:id="50"/>
    <w:bookmarkStart w:name="z57" w:id="51"/>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bookmarkEnd w:id="51"/>
    <w:bookmarkStart w:name="z58" w:id="52"/>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w:t>
      </w:r>
    </w:p>
    <w:bookmarkEnd w:id="52"/>
    <w:bookmarkStart w:name="z59"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w:t>
      </w:r>
    </w:p>
    <w:bookmarkEnd w:id="53"/>
    <w:bookmarkStart w:name="z60" w:id="54"/>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w:t>
      </w:r>
    </w:p>
    <w:bookmarkEnd w:id="54"/>
    <w:bookmarkStart w:name="z61" w:id="5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bookmarkEnd w:id="55"/>
    <w:bookmarkStart w:name="z62" w:id="56"/>
    <w:p>
      <w:pPr>
        <w:spacing w:after="0"/>
        <w:ind w:left="0"/>
        <w:jc w:val="both"/>
      </w:pPr>
      <w:r>
        <w:rPr>
          <w:rFonts w:ascii="Times New Roman"/>
          <w:b w:val="false"/>
          <w:i w:val="false"/>
          <w:color w:val="000000"/>
          <w:sz w:val="28"/>
        </w:rPr>
        <w:t>
      13) Социалистік Еңбек Ерлері, үш дәрежелі Даңқ, үш дәрежелі Еңбек Даңқы ордендерінің иегерлері;</w:t>
      </w:r>
    </w:p>
    <w:bookmarkEnd w:id="56"/>
    <w:bookmarkStart w:name="z63" w:id="57"/>
    <w:p>
      <w:pPr>
        <w:spacing w:after="0"/>
        <w:ind w:left="0"/>
        <w:jc w:val="both"/>
      </w:pPr>
      <w:r>
        <w:rPr>
          <w:rFonts w:ascii="Times New Roman"/>
          <w:b w:val="false"/>
          <w:i w:val="false"/>
          <w:color w:val="000000"/>
          <w:sz w:val="28"/>
        </w:rPr>
        <w:t>
      14) "Қазақстанның Еңбек Ері" атағына ие болған адамдар;</w:t>
      </w:r>
    </w:p>
    <w:bookmarkEnd w:id="57"/>
    <w:bookmarkStart w:name="z64" w:id="58"/>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bookmarkEnd w:id="58"/>
    <w:bookmarkStart w:name="z65" w:id="59"/>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bookmarkEnd w:id="59"/>
    <w:bookmarkStart w:name="z66" w:id="60"/>
    <w:p>
      <w:pPr>
        <w:spacing w:after="0"/>
        <w:ind w:left="0"/>
        <w:jc w:val="both"/>
      </w:pPr>
      <w:r>
        <w:rPr>
          <w:rFonts w:ascii="Times New Roman"/>
          <w:b w:val="false"/>
          <w:i w:val="false"/>
          <w:color w:val="000000"/>
          <w:sz w:val="28"/>
        </w:rPr>
        <w:t>
      17) қаза тапқан әскери қызметшілердің отбасылары, атап айтқанда:</w:t>
      </w:r>
    </w:p>
    <w:bookmarkEnd w:id="60"/>
    <w:bookmarkStart w:name="z67" w:id="61"/>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w:t>
      </w:r>
    </w:p>
    <w:bookmarkEnd w:id="61"/>
    <w:bookmarkStart w:name="z68" w:id="6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bookmarkEnd w:id="62"/>
    <w:bookmarkStart w:name="z69" w:id="6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bookmarkEnd w:id="63"/>
    <w:bookmarkStart w:name="z70" w:id="64"/>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64"/>
    <w:bookmarkStart w:name="z71" w:id="6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bookmarkEnd w:id="65"/>
    <w:bookmarkStart w:name="z72" w:id="6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bookmarkEnd w:id="66"/>
    <w:bookmarkStart w:name="z73" w:id="6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w:t>
      </w:r>
    </w:p>
    <w:bookmarkEnd w:id="67"/>
    <w:bookmarkStart w:name="z74" w:id="68"/>
    <w:p>
      <w:pPr>
        <w:spacing w:after="0"/>
        <w:ind w:left="0"/>
        <w:jc w:val="both"/>
      </w:pPr>
      <w:r>
        <w:rPr>
          <w:rFonts w:ascii="Times New Roman"/>
          <w:b w:val="false"/>
          <w:i w:val="false"/>
          <w:color w:val="000000"/>
          <w:sz w:val="28"/>
        </w:rPr>
        <w:t>
      18)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 (зайыбы);</w:t>
      </w:r>
    </w:p>
    <w:bookmarkEnd w:id="68"/>
    <w:bookmarkStart w:name="z75" w:id="69"/>
    <w:p>
      <w:pPr>
        <w:spacing w:after="0"/>
        <w:ind w:left="0"/>
        <w:jc w:val="both"/>
      </w:pPr>
      <w:r>
        <w:rPr>
          <w:rFonts w:ascii="Times New Roman"/>
          <w:b w:val="false"/>
          <w:i w:val="false"/>
          <w:color w:val="000000"/>
          <w:sz w:val="28"/>
        </w:rPr>
        <w:t>
      19)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bookmarkEnd w:id="69"/>
    <w:bookmarkStart w:name="z76" w:id="70"/>
    <w:p>
      <w:pPr>
        <w:spacing w:after="0"/>
        <w:ind w:left="0"/>
        <w:jc w:val="both"/>
      </w:pPr>
      <w:r>
        <w:rPr>
          <w:rFonts w:ascii="Times New Roman"/>
          <w:b w:val="false"/>
          <w:i w:val="false"/>
          <w:color w:val="000000"/>
          <w:sz w:val="28"/>
        </w:rPr>
        <w:t>
      20)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w:t>
      </w:r>
    </w:p>
    <w:bookmarkEnd w:id="70"/>
    <w:bookmarkStart w:name="z77" w:id="71"/>
    <w:p>
      <w:pPr>
        <w:spacing w:after="0"/>
        <w:ind w:left="0"/>
        <w:jc w:val="both"/>
      </w:pPr>
      <w:r>
        <w:rPr>
          <w:rFonts w:ascii="Times New Roman"/>
          <w:b w:val="false"/>
          <w:i w:val="false"/>
          <w:color w:val="000000"/>
          <w:sz w:val="28"/>
        </w:rPr>
        <w:t>
      21)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w:t>
      </w:r>
    </w:p>
    <w:bookmarkEnd w:id="71"/>
    <w:bookmarkStart w:name="z78" w:id="72"/>
    <w:p>
      <w:pPr>
        <w:spacing w:after="0"/>
        <w:ind w:left="0"/>
        <w:jc w:val="both"/>
      </w:pPr>
      <w:r>
        <w:rPr>
          <w:rFonts w:ascii="Times New Roman"/>
          <w:b w:val="false"/>
          <w:i w:val="false"/>
          <w:color w:val="000000"/>
          <w:sz w:val="28"/>
        </w:rPr>
        <w:t>
      22) жетпіс бес және одан жоғары жастағы зейнеткерлер;</w:t>
      </w:r>
    </w:p>
    <w:bookmarkEnd w:id="72"/>
    <w:bookmarkStart w:name="z79" w:id="73"/>
    <w:p>
      <w:pPr>
        <w:spacing w:after="0"/>
        <w:ind w:left="0"/>
        <w:jc w:val="both"/>
      </w:pPr>
      <w:r>
        <w:rPr>
          <w:rFonts w:ascii="Times New Roman"/>
          <w:b w:val="false"/>
          <w:i w:val="false"/>
          <w:color w:val="000000"/>
          <w:sz w:val="28"/>
        </w:rPr>
        <w:t>
      23) Ақтоғай ауданының мектепке дейінгі білім беру ұйымдарында тәрбиеленетін және оқытылатын балалары бар көпбалалы және аз қамылған отбасылар;</w:t>
      </w:r>
    </w:p>
    <w:bookmarkEnd w:id="73"/>
    <w:bookmarkStart w:name="z80" w:id="74"/>
    <w:p>
      <w:pPr>
        <w:spacing w:after="0"/>
        <w:ind w:left="0"/>
        <w:jc w:val="both"/>
      </w:pPr>
      <w:r>
        <w:rPr>
          <w:rFonts w:ascii="Times New Roman"/>
          <w:b w:val="false"/>
          <w:i w:val="false"/>
          <w:color w:val="000000"/>
          <w:sz w:val="28"/>
        </w:rPr>
        <w:t>
      24) 1 және 2 топтағы мүгедектер.</w:t>
      </w:r>
    </w:p>
    <w:bookmarkEnd w:id="74"/>
    <w:bookmarkStart w:name="z81" w:id="75"/>
    <w:p>
      <w:pPr>
        <w:spacing w:after="0"/>
        <w:ind w:left="0"/>
        <w:jc w:val="both"/>
      </w:pPr>
      <w:r>
        <w:rPr>
          <w:rFonts w:ascii="Times New Roman"/>
          <w:b w:val="false"/>
          <w:i w:val="false"/>
          <w:color w:val="000000"/>
          <w:sz w:val="28"/>
        </w:rPr>
        <w:t>
      9. Азаматтардың өмірлік қиын жағдай туындаған кезде мұқтаждар санатына жатқызу үшін мыналар:</w:t>
      </w:r>
    </w:p>
    <w:bookmarkEnd w:id="75"/>
    <w:bookmarkStart w:name="z82" w:id="7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76"/>
    <w:bookmarkStart w:name="z83" w:id="77"/>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77"/>
    <w:bookmarkStart w:name="z84" w:id="78"/>
    <w:p>
      <w:pPr>
        <w:spacing w:after="0"/>
        <w:ind w:left="0"/>
        <w:jc w:val="both"/>
      </w:pP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p>
    <w:bookmarkEnd w:id="78"/>
    <w:bookmarkStart w:name="z85" w:id="79"/>
    <w:p>
      <w:pPr>
        <w:spacing w:after="0"/>
        <w:ind w:left="0"/>
        <w:jc w:val="both"/>
      </w:pPr>
      <w:r>
        <w:rPr>
          <w:rFonts w:ascii="Times New Roman"/>
          <w:b w:val="false"/>
          <w:i w:val="false"/>
          <w:color w:val="000000"/>
          <w:sz w:val="28"/>
        </w:rPr>
        <w:t>
      10. Өмірлік қиын жағдай туындаған кезде әлеуметтік көмектің шекті мөлшерлері 55 еселік айлық есептік көрсеткішті құрайды.</w:t>
      </w:r>
    </w:p>
    <w:bookmarkEnd w:id="79"/>
    <w:bookmarkStart w:name="z86" w:id="80"/>
    <w:p>
      <w:pPr>
        <w:spacing w:after="0"/>
        <w:ind w:left="0"/>
        <w:jc w:val="both"/>
      </w:pPr>
      <w:r>
        <w:rPr>
          <w:rFonts w:ascii="Times New Roman"/>
          <w:b w:val="false"/>
          <w:i w:val="false"/>
          <w:color w:val="000000"/>
          <w:sz w:val="28"/>
        </w:rPr>
        <w:t>
      11. Алушылардың жекелеген санаттары үшiн атаулы күндер мен мереке күндерiне әлеуметтiк көмектiң мөлшерi облыстың жергілікті атқарушы орган келiсiмi бойынша бiрыңғай мөлшерде белгiленеді.</w:t>
      </w:r>
    </w:p>
    <w:bookmarkEnd w:id="80"/>
    <w:bookmarkStart w:name="z87" w:id="81"/>
    <w:p>
      <w:pPr>
        <w:spacing w:after="0"/>
        <w:ind w:left="0"/>
        <w:jc w:val="both"/>
      </w:pPr>
      <w:r>
        <w:rPr>
          <w:rFonts w:ascii="Times New Roman"/>
          <w:b w:val="false"/>
          <w:i w:val="false"/>
          <w:color w:val="000000"/>
          <w:sz w:val="28"/>
        </w:rPr>
        <w:t>
      12. Табиғи зiлзаланың немесе өрттiң салдарынан өмiрлiк қиын жағдай туындаған кезде әлеуметтік көмек үшін өтініш білдіру мерзімі – табиғи зілзаланың немесе өрттің салдарынан өмiрлiк қиын жағдай туындағаннан кейін үш ай ағымында.</w:t>
      </w:r>
    </w:p>
    <w:bookmarkEnd w:id="81"/>
    <w:bookmarkStart w:name="z88" w:id="82"/>
    <w:p>
      <w:pPr>
        <w:spacing w:after="0"/>
        <w:ind w:left="0"/>
        <w:jc w:val="both"/>
      </w:pPr>
      <w:r>
        <w:rPr>
          <w:rFonts w:ascii="Times New Roman"/>
          <w:b w:val="false"/>
          <w:i w:val="false"/>
          <w:color w:val="000000"/>
          <w:sz w:val="28"/>
        </w:rPr>
        <w:t>
      13. Әрбiр жекелеген жағдайда көрсетiлетiн әлеуметтiк көмек мөлшерiн арнайы комиссия айқындайды және оны әлеуметтiк көмек көрсету қажеттiлiгi туралы қорытындыда көрсетедi.</w:t>
      </w:r>
    </w:p>
    <w:bookmarkEnd w:id="82"/>
    <w:bookmarkStart w:name="z89" w:id="83"/>
    <w:p>
      <w:pPr>
        <w:spacing w:after="0"/>
        <w:ind w:left="0"/>
        <w:jc w:val="left"/>
      </w:pPr>
      <w:r>
        <w:rPr>
          <w:rFonts w:ascii="Times New Roman"/>
          <w:b/>
          <w:i w:val="false"/>
          <w:color w:val="000000"/>
        </w:rPr>
        <w:t xml:space="preserve"> 3-тарау. Әлеуметтік көмек көрсету тәртібі</w:t>
      </w:r>
    </w:p>
    <w:bookmarkEnd w:id="83"/>
    <w:bookmarkStart w:name="z90" w:id="84"/>
    <w:p>
      <w:pPr>
        <w:spacing w:after="0"/>
        <w:ind w:left="0"/>
        <w:jc w:val="both"/>
      </w:pPr>
      <w:r>
        <w:rPr>
          <w:rFonts w:ascii="Times New Roman"/>
          <w:b w:val="false"/>
          <w:i w:val="false"/>
          <w:color w:val="000000"/>
          <w:sz w:val="28"/>
        </w:rPr>
        <w:t>
      14. Атаулы күндер мен мереке күндерiне әлеуметтiк көмек алушылардан өтiнiштер талап етiлмей уәкiлеттi ұйымның не өзге де ұйымдардың ұсынымы бойынша жергілікті атқарушы орган бекiтетiн тiзiм бойынша көрсетiледi.</w:t>
      </w:r>
    </w:p>
    <w:bookmarkEnd w:id="84"/>
    <w:bookmarkStart w:name="z91" w:id="85"/>
    <w:p>
      <w:pPr>
        <w:spacing w:after="0"/>
        <w:ind w:left="0"/>
        <w:jc w:val="both"/>
      </w:pPr>
      <w:r>
        <w:rPr>
          <w:rFonts w:ascii="Times New Roman"/>
          <w:b w:val="false"/>
          <w:i w:val="false"/>
          <w:color w:val="000000"/>
          <w:sz w:val="28"/>
        </w:rPr>
        <w:t>
      15. Өмірде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мынадай құжаттармен:</w:t>
      </w:r>
    </w:p>
    <w:bookmarkEnd w:id="85"/>
    <w:bookmarkStart w:name="z92" w:id="86"/>
    <w:p>
      <w:pPr>
        <w:spacing w:after="0"/>
        <w:ind w:left="0"/>
        <w:jc w:val="both"/>
      </w:pPr>
      <w:r>
        <w:rPr>
          <w:rFonts w:ascii="Times New Roman"/>
          <w:b w:val="false"/>
          <w:i w:val="false"/>
          <w:color w:val="000000"/>
          <w:sz w:val="28"/>
        </w:rPr>
        <w:t>
      1) жеке басын куәландыратын құжатпен;</w:t>
      </w:r>
    </w:p>
    <w:bookmarkEnd w:id="86"/>
    <w:bookmarkStart w:name="z93" w:id="87"/>
    <w:p>
      <w:pPr>
        <w:spacing w:after="0"/>
        <w:ind w:left="0"/>
        <w:jc w:val="both"/>
      </w:pPr>
      <w:r>
        <w:rPr>
          <w:rFonts w:ascii="Times New Roman"/>
          <w:b w:val="false"/>
          <w:i w:val="false"/>
          <w:color w:val="000000"/>
          <w:sz w:val="28"/>
        </w:rPr>
        <w:t>
      2) адамның (отбасы мүшелерінің) табыстары туралы мәліметтермен;</w:t>
      </w:r>
    </w:p>
    <w:bookmarkEnd w:id="87"/>
    <w:bookmarkStart w:name="z94" w:id="88"/>
    <w:p>
      <w:pPr>
        <w:spacing w:after="0"/>
        <w:ind w:left="0"/>
        <w:jc w:val="both"/>
      </w:pPr>
      <w:r>
        <w:rPr>
          <w:rFonts w:ascii="Times New Roman"/>
          <w:b w:val="false"/>
          <w:i w:val="false"/>
          <w:color w:val="000000"/>
          <w:sz w:val="28"/>
        </w:rPr>
        <w:t>
      3) өмірде қиын жағдайдың туындағанын растайтын актімен және/немесе құжатпен қоса өтініш береді.</w:t>
      </w:r>
    </w:p>
    <w:bookmarkEnd w:id="88"/>
    <w:bookmarkStart w:name="z95" w:id="89"/>
    <w:p>
      <w:pPr>
        <w:spacing w:after="0"/>
        <w:ind w:left="0"/>
        <w:jc w:val="both"/>
      </w:pPr>
      <w:r>
        <w:rPr>
          <w:rFonts w:ascii="Times New Roman"/>
          <w:b w:val="false"/>
          <w:i w:val="false"/>
          <w:color w:val="000000"/>
          <w:sz w:val="28"/>
        </w:rPr>
        <w:t>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89"/>
    <w:bookmarkStart w:name="z96" w:id="90"/>
    <w:p>
      <w:pPr>
        <w:spacing w:after="0"/>
        <w:ind w:left="0"/>
        <w:jc w:val="both"/>
      </w:pPr>
      <w:r>
        <w:rPr>
          <w:rFonts w:ascii="Times New Roman"/>
          <w:b w:val="false"/>
          <w:i w:val="false"/>
          <w:color w:val="000000"/>
          <w:sz w:val="28"/>
        </w:rPr>
        <w:t>
      16. Салыстырып тексеру үшін құжаттардың төлнұсқалары ұсынылады, содан кейін құжаттардың төлнұсқалары өтініш берушіге қайтарылады.</w:t>
      </w:r>
    </w:p>
    <w:bookmarkEnd w:id="90"/>
    <w:bookmarkStart w:name="z97" w:id="91"/>
    <w:p>
      <w:pPr>
        <w:spacing w:after="0"/>
        <w:ind w:left="0"/>
        <w:jc w:val="both"/>
      </w:pPr>
      <w:r>
        <w:rPr>
          <w:rFonts w:ascii="Times New Roman"/>
          <w:b w:val="false"/>
          <w:i w:val="false"/>
          <w:color w:val="000000"/>
          <w:sz w:val="28"/>
        </w:rPr>
        <w:t>
      17. Өмiрлiк қиын жағдай туындаған кезде әлеуметтiк көмек көрсетуге өтiнiш келiп түскен кезде уәкiлеттi орган немесе кент, ауыл, ауылдық округ әкiмi бiр жұмыс күнi iшiнде өтiнiш берушiнiң құжаттарын адамның (отбасының) материалдық жағдайына тексеру жүргiзу үшiн учаскелiк комиссияға жiбередi.</w:t>
      </w:r>
    </w:p>
    <w:bookmarkEnd w:id="91"/>
    <w:bookmarkStart w:name="z98" w:id="92"/>
    <w:p>
      <w:pPr>
        <w:spacing w:after="0"/>
        <w:ind w:left="0"/>
        <w:jc w:val="both"/>
      </w:pPr>
      <w:r>
        <w:rPr>
          <w:rFonts w:ascii="Times New Roman"/>
          <w:b w:val="false"/>
          <w:i w:val="false"/>
          <w:color w:val="000000"/>
          <w:sz w:val="28"/>
        </w:rPr>
        <w:t xml:space="preserve">
      18. Учаскелiк комиссия құжаттарды алған күннен бастап екi жұмыс күнi iшiнде өтiнiш берушiнің материалдық жағдайына тексеру жүргiзедi, оның нәтижелерi бойынша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кент, ауыл, ауылдық округ әкiмдерi жiбередi.</w:t>
      </w:r>
    </w:p>
    <w:bookmarkEnd w:id="92"/>
    <w:bookmarkStart w:name="z99" w:id="93"/>
    <w:p>
      <w:pPr>
        <w:spacing w:after="0"/>
        <w:ind w:left="0"/>
        <w:jc w:val="both"/>
      </w:pPr>
      <w:r>
        <w:rPr>
          <w:rFonts w:ascii="Times New Roman"/>
          <w:b w:val="false"/>
          <w:i w:val="false"/>
          <w:color w:val="000000"/>
          <w:sz w:val="28"/>
        </w:rPr>
        <w:t>
      Кент, ауыл, ауылдық округ әкiмдерi учаскелiк комиссияның актiсi мен қорытындысын алған күннен бастап екi жұмыс күнi iшiнде оларды қоса берiлген құжаттармен уәкiлеттi органға жiбередi.</w:t>
      </w:r>
    </w:p>
    <w:bookmarkEnd w:id="93"/>
    <w:bookmarkStart w:name="z100" w:id="94"/>
    <w:p>
      <w:pPr>
        <w:spacing w:after="0"/>
        <w:ind w:left="0"/>
        <w:jc w:val="both"/>
      </w:pPr>
      <w:r>
        <w:rPr>
          <w:rFonts w:ascii="Times New Roman"/>
          <w:b w:val="false"/>
          <w:i w:val="false"/>
          <w:color w:val="000000"/>
          <w:sz w:val="28"/>
        </w:rPr>
        <w:t>
      19.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94"/>
    <w:bookmarkStart w:name="z101" w:id="95"/>
    <w:p>
      <w:pPr>
        <w:spacing w:after="0"/>
        <w:ind w:left="0"/>
        <w:jc w:val="both"/>
      </w:pPr>
      <w:r>
        <w:rPr>
          <w:rFonts w:ascii="Times New Roman"/>
          <w:b w:val="false"/>
          <w:i w:val="false"/>
          <w:color w:val="000000"/>
          <w:sz w:val="28"/>
        </w:rPr>
        <w:t>
      20.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95"/>
    <w:bookmarkStart w:name="z102" w:id="96"/>
    <w:p>
      <w:pPr>
        <w:spacing w:after="0"/>
        <w:ind w:left="0"/>
        <w:jc w:val="both"/>
      </w:pPr>
      <w:r>
        <w:rPr>
          <w:rFonts w:ascii="Times New Roman"/>
          <w:b w:val="false"/>
          <w:i w:val="false"/>
          <w:color w:val="000000"/>
          <w:sz w:val="28"/>
        </w:rPr>
        <w:t>
      21. Уәкiлеттi орган учаскелiк комиссиядан немесе кент, ауыл, ауылдық округ әкiмдерiнен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p>
    <w:bookmarkEnd w:id="96"/>
    <w:bookmarkStart w:name="z103" w:id="97"/>
    <w:p>
      <w:pPr>
        <w:spacing w:after="0"/>
        <w:ind w:left="0"/>
        <w:jc w:val="both"/>
      </w:pPr>
      <w:r>
        <w:rPr>
          <w:rFonts w:ascii="Times New Roman"/>
          <w:b w:val="false"/>
          <w:i w:val="false"/>
          <w:color w:val="000000"/>
          <w:sz w:val="28"/>
        </w:rPr>
        <w:t>
      22.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97"/>
    <w:bookmarkStart w:name="z104" w:id="98"/>
    <w:p>
      <w:pPr>
        <w:spacing w:after="0"/>
        <w:ind w:left="0"/>
        <w:jc w:val="both"/>
      </w:pPr>
      <w:r>
        <w:rPr>
          <w:rFonts w:ascii="Times New Roman"/>
          <w:b w:val="false"/>
          <w:i w:val="false"/>
          <w:color w:val="000000"/>
          <w:sz w:val="28"/>
        </w:rPr>
        <w:t>
      23.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98"/>
    <w:bookmarkStart w:name="z105" w:id="99"/>
    <w:p>
      <w:pPr>
        <w:spacing w:after="0"/>
        <w:ind w:left="0"/>
        <w:jc w:val="both"/>
      </w:pPr>
      <w:r>
        <w:rPr>
          <w:rFonts w:ascii="Times New Roman"/>
          <w:b w:val="false"/>
          <w:i w:val="false"/>
          <w:color w:val="000000"/>
          <w:sz w:val="28"/>
        </w:rPr>
        <w:t>
      24.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99"/>
    <w:bookmarkStart w:name="z106" w:id="100"/>
    <w:p>
      <w:pPr>
        <w:spacing w:after="0"/>
        <w:ind w:left="0"/>
        <w:jc w:val="both"/>
      </w:pPr>
      <w:r>
        <w:rPr>
          <w:rFonts w:ascii="Times New Roman"/>
          <w:b w:val="false"/>
          <w:i w:val="false"/>
          <w:color w:val="000000"/>
          <w:sz w:val="28"/>
        </w:rPr>
        <w:t>
      25. Әлеуметтiк көмек көрсетуден бас тарту:</w:t>
      </w:r>
    </w:p>
    <w:bookmarkEnd w:id="100"/>
    <w:bookmarkStart w:name="z107" w:id="101"/>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101"/>
    <w:bookmarkStart w:name="z108" w:id="102"/>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жалтарғанда;</w:t>
      </w:r>
    </w:p>
    <w:bookmarkEnd w:id="102"/>
    <w:bookmarkStart w:name="z109" w:id="103"/>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 белгiлеген шектен артқан жағдайларда жүзеге асырылады.</w:t>
      </w:r>
    </w:p>
    <w:bookmarkEnd w:id="103"/>
    <w:bookmarkStart w:name="z110" w:id="104"/>
    <w:p>
      <w:pPr>
        <w:spacing w:after="0"/>
        <w:ind w:left="0"/>
        <w:jc w:val="both"/>
      </w:pPr>
      <w:r>
        <w:rPr>
          <w:rFonts w:ascii="Times New Roman"/>
          <w:b w:val="false"/>
          <w:i w:val="false"/>
          <w:color w:val="000000"/>
          <w:sz w:val="28"/>
        </w:rPr>
        <w:t>
      26. Әлеуметтiк көмек ұсынуға шығыстарды қаржыландыру аудандық бюджетте көзделген ағымдағы қаржы жылына арналған қаражат шегiнде жүзеге асырылады.</w:t>
      </w:r>
    </w:p>
    <w:bookmarkEnd w:id="104"/>
    <w:bookmarkStart w:name="z111" w:id="105"/>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105"/>
    <w:bookmarkStart w:name="z112" w:id="106"/>
    <w:p>
      <w:pPr>
        <w:spacing w:after="0"/>
        <w:ind w:left="0"/>
        <w:jc w:val="both"/>
      </w:pPr>
      <w:r>
        <w:rPr>
          <w:rFonts w:ascii="Times New Roman"/>
          <w:b w:val="false"/>
          <w:i w:val="false"/>
          <w:color w:val="000000"/>
          <w:sz w:val="28"/>
        </w:rPr>
        <w:t>
      27. Әлеуметтiк көмек:</w:t>
      </w:r>
    </w:p>
    <w:bookmarkEnd w:id="106"/>
    <w:bookmarkStart w:name="z113" w:id="107"/>
    <w:p>
      <w:pPr>
        <w:spacing w:after="0"/>
        <w:ind w:left="0"/>
        <w:jc w:val="both"/>
      </w:pPr>
      <w:r>
        <w:rPr>
          <w:rFonts w:ascii="Times New Roman"/>
          <w:b w:val="false"/>
          <w:i w:val="false"/>
          <w:color w:val="000000"/>
          <w:sz w:val="28"/>
        </w:rPr>
        <w:t>
      1) алушы қайтыс болғанда;</w:t>
      </w:r>
    </w:p>
    <w:bookmarkEnd w:id="107"/>
    <w:bookmarkStart w:name="z114" w:id="108"/>
    <w:p>
      <w:pPr>
        <w:spacing w:after="0"/>
        <w:ind w:left="0"/>
        <w:jc w:val="both"/>
      </w:pPr>
      <w:r>
        <w:rPr>
          <w:rFonts w:ascii="Times New Roman"/>
          <w:b w:val="false"/>
          <w:i w:val="false"/>
          <w:color w:val="000000"/>
          <w:sz w:val="28"/>
        </w:rPr>
        <w:t>
      2) алушы тиiстi әкiмшiлiк-аумақтық бiрлiктiң шегiнен тыс тұрақты тұруға кеткен;</w:t>
      </w:r>
    </w:p>
    <w:bookmarkEnd w:id="108"/>
    <w:bookmarkStart w:name="z115" w:id="109"/>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109"/>
    <w:bookmarkStart w:name="z116" w:id="110"/>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110"/>
    <w:bookmarkStart w:name="z117" w:id="111"/>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111"/>
    <w:bookmarkStart w:name="z118" w:id="112"/>
    <w:p>
      <w:pPr>
        <w:spacing w:after="0"/>
        <w:ind w:left="0"/>
        <w:jc w:val="both"/>
      </w:pPr>
      <w:r>
        <w:rPr>
          <w:rFonts w:ascii="Times New Roman"/>
          <w:b w:val="false"/>
          <w:i w:val="false"/>
          <w:color w:val="000000"/>
          <w:sz w:val="28"/>
        </w:rPr>
        <w:t>
      28. Артық төленген сомалар ерiктi немесе Қазақстан Республикасының заңнамасында белгiленген өзгеше тәртiппен қайтаруға жатады.</w:t>
      </w:r>
    </w:p>
    <w:bookmarkEnd w:id="112"/>
    <w:bookmarkStart w:name="z119" w:id="113"/>
    <w:p>
      <w:pPr>
        <w:spacing w:after="0"/>
        <w:ind w:left="0"/>
        <w:jc w:val="left"/>
      </w:pPr>
      <w:r>
        <w:rPr>
          <w:rFonts w:ascii="Times New Roman"/>
          <w:b/>
          <w:i w:val="false"/>
          <w:color w:val="000000"/>
        </w:rPr>
        <w:t xml:space="preserve"> 5-тарау. Қорытынды ереже</w:t>
      </w:r>
    </w:p>
    <w:bookmarkEnd w:id="113"/>
    <w:bookmarkStart w:name="z120" w:id="114"/>
    <w:p>
      <w:pPr>
        <w:spacing w:after="0"/>
        <w:ind w:left="0"/>
        <w:jc w:val="both"/>
      </w:pPr>
      <w:r>
        <w:rPr>
          <w:rFonts w:ascii="Times New Roman"/>
          <w:b w:val="false"/>
          <w:i w:val="false"/>
          <w:color w:val="000000"/>
          <w:sz w:val="28"/>
        </w:rPr>
        <w:t>
      29. Әлеуметтiк көмек көрсету мониторингiн және есепке алуды уәкiлеттi орган "Е-собес" және "Әлеуметтік көмек" автоматтандырылған ақпараттық жүйесiнiң дерекқорларын пайдалана отырып жүргiзедi.</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ауданындағы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 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3" w:id="115"/>
    <w:p>
      <w:pPr>
        <w:spacing w:after="0"/>
        <w:ind w:left="0"/>
        <w:jc w:val="left"/>
      </w:pPr>
      <w:r>
        <w:rPr>
          <w:rFonts w:ascii="Times New Roman"/>
          <w:b/>
          <w:i w:val="false"/>
          <w:color w:val="000000"/>
        </w:rPr>
        <w:t xml:space="preserve"> Өмірде қиын жағдайдың туындауына байланысты адамның (отбасының) мұқтаждығын айқындауға арналған тексеру АКТІСІ 20____ жылғы " _____" ________________</w:t>
      </w:r>
    </w:p>
    <w:bookmarkEnd w:id="115"/>
    <w:bookmarkStart w:name="z124" w:id="116"/>
    <w:p>
      <w:pPr>
        <w:spacing w:after="0"/>
        <w:ind w:left="0"/>
        <w:jc w:val="both"/>
      </w:pPr>
      <w:r>
        <w:rPr>
          <w:rFonts w:ascii="Times New Roman"/>
          <w:b w:val="false"/>
          <w:i w:val="false"/>
          <w:color w:val="000000"/>
          <w:sz w:val="28"/>
        </w:rPr>
        <w:t>
      _________________________________________________________________________</w:t>
      </w:r>
    </w:p>
    <w:bookmarkEnd w:id="116"/>
    <w:bookmarkStart w:name="z125" w:id="117"/>
    <w:p>
      <w:pPr>
        <w:spacing w:after="0"/>
        <w:ind w:left="0"/>
        <w:jc w:val="both"/>
      </w:pPr>
      <w:r>
        <w:rPr>
          <w:rFonts w:ascii="Times New Roman"/>
          <w:b w:val="false"/>
          <w:i w:val="false"/>
          <w:color w:val="000000"/>
          <w:sz w:val="28"/>
        </w:rPr>
        <w:t>
      (елді мекен)</w:t>
      </w:r>
    </w:p>
    <w:bookmarkEnd w:id="117"/>
    <w:bookmarkStart w:name="z126" w:id="118"/>
    <w:p>
      <w:pPr>
        <w:spacing w:after="0"/>
        <w:ind w:left="0"/>
        <w:jc w:val="both"/>
      </w:pPr>
      <w:r>
        <w:rPr>
          <w:rFonts w:ascii="Times New Roman"/>
          <w:b w:val="false"/>
          <w:i w:val="false"/>
          <w:color w:val="000000"/>
          <w:sz w:val="28"/>
        </w:rPr>
        <w:t>
      1. Өтініш берушінің тегі, аты, әкесінің аты (бар болса) ________________________</w:t>
      </w:r>
    </w:p>
    <w:bookmarkEnd w:id="118"/>
    <w:bookmarkStart w:name="z127" w:id="119"/>
    <w:p>
      <w:pPr>
        <w:spacing w:after="0"/>
        <w:ind w:left="0"/>
        <w:jc w:val="both"/>
      </w:pPr>
      <w:r>
        <w:rPr>
          <w:rFonts w:ascii="Times New Roman"/>
          <w:b w:val="false"/>
          <w:i w:val="false"/>
          <w:color w:val="000000"/>
          <w:sz w:val="28"/>
        </w:rPr>
        <w:t>
      _______________________________________________________________________</w:t>
      </w:r>
    </w:p>
    <w:bookmarkEnd w:id="119"/>
    <w:bookmarkStart w:name="z128" w:id="120"/>
    <w:p>
      <w:pPr>
        <w:spacing w:after="0"/>
        <w:ind w:left="0"/>
        <w:jc w:val="both"/>
      </w:pPr>
      <w:r>
        <w:rPr>
          <w:rFonts w:ascii="Times New Roman"/>
          <w:b w:val="false"/>
          <w:i w:val="false"/>
          <w:color w:val="000000"/>
          <w:sz w:val="28"/>
        </w:rPr>
        <w:t>
      2. Тұратын мекенжайы ___________________________________________________</w:t>
      </w:r>
    </w:p>
    <w:bookmarkEnd w:id="120"/>
    <w:bookmarkStart w:name="z129" w:id="121"/>
    <w:p>
      <w:pPr>
        <w:spacing w:after="0"/>
        <w:ind w:left="0"/>
        <w:jc w:val="both"/>
      </w:pPr>
      <w:r>
        <w:rPr>
          <w:rFonts w:ascii="Times New Roman"/>
          <w:b w:val="false"/>
          <w:i w:val="false"/>
          <w:color w:val="000000"/>
          <w:sz w:val="28"/>
        </w:rPr>
        <w:t>
      _______________________________________________________________________</w:t>
      </w:r>
    </w:p>
    <w:bookmarkEnd w:id="121"/>
    <w:bookmarkStart w:name="z130" w:id="122"/>
    <w:p>
      <w:pPr>
        <w:spacing w:after="0"/>
        <w:ind w:left="0"/>
        <w:jc w:val="both"/>
      </w:pPr>
      <w:r>
        <w:rPr>
          <w:rFonts w:ascii="Times New Roman"/>
          <w:b w:val="false"/>
          <w:i w:val="false"/>
          <w:color w:val="000000"/>
          <w:sz w:val="28"/>
        </w:rPr>
        <w:t>
      3. Орын алуына байланысты өтініш беруші әлеуметтік көмекке өтініш берген өмірдегі қиын жағдай _________________________________________________________________</w:t>
      </w:r>
    </w:p>
    <w:bookmarkEnd w:id="122"/>
    <w:bookmarkStart w:name="z131" w:id="123"/>
    <w:p>
      <w:pPr>
        <w:spacing w:after="0"/>
        <w:ind w:left="0"/>
        <w:jc w:val="both"/>
      </w:pPr>
      <w:r>
        <w:rPr>
          <w:rFonts w:ascii="Times New Roman"/>
          <w:b w:val="false"/>
          <w:i w:val="false"/>
          <w:color w:val="000000"/>
          <w:sz w:val="28"/>
        </w:rPr>
        <w:t>
      ______________________________________________________________________.</w:t>
      </w:r>
    </w:p>
    <w:bookmarkEnd w:id="123"/>
    <w:bookmarkStart w:name="z132" w:id="124"/>
    <w:p>
      <w:pPr>
        <w:spacing w:after="0"/>
        <w:ind w:left="0"/>
        <w:jc w:val="both"/>
      </w:pPr>
      <w:r>
        <w:rPr>
          <w:rFonts w:ascii="Times New Roman"/>
          <w:b w:val="false"/>
          <w:i w:val="false"/>
          <w:color w:val="000000"/>
          <w:sz w:val="28"/>
        </w:rPr>
        <w:t>
      4. Отбасы құрамы (отбасында нақты тұратындар есептеледі) ____ адам, оның ішінде:</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Өмірдегі қиын жағдай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5"/>
    <w:p>
      <w:pPr>
        <w:spacing w:after="0"/>
        <w:ind w:left="0"/>
        <w:jc w:val="both"/>
      </w:pPr>
      <w:r>
        <w:rPr>
          <w:rFonts w:ascii="Times New Roman"/>
          <w:b w:val="false"/>
          <w:i w:val="false"/>
          <w:color w:val="000000"/>
          <w:sz w:val="28"/>
        </w:rPr>
        <w:t>
      Еңбекке жарамды барлығы _________ адам.</w:t>
      </w:r>
    </w:p>
    <w:bookmarkEnd w:id="125"/>
    <w:bookmarkStart w:name="z134" w:id="126"/>
    <w:p>
      <w:pPr>
        <w:spacing w:after="0"/>
        <w:ind w:left="0"/>
        <w:jc w:val="both"/>
      </w:pPr>
      <w:r>
        <w:rPr>
          <w:rFonts w:ascii="Times New Roman"/>
          <w:b w:val="false"/>
          <w:i w:val="false"/>
          <w:color w:val="000000"/>
          <w:sz w:val="28"/>
        </w:rPr>
        <w:t>
      Жұмыспен қамту органдарында жұмыссыз ретінде тіркелгендері _______ адам.</w:t>
      </w:r>
    </w:p>
    <w:bookmarkEnd w:id="126"/>
    <w:bookmarkStart w:name="z135" w:id="127"/>
    <w:p>
      <w:pPr>
        <w:spacing w:after="0"/>
        <w:ind w:left="0"/>
        <w:jc w:val="both"/>
      </w:pPr>
      <w:r>
        <w:rPr>
          <w:rFonts w:ascii="Times New Roman"/>
          <w:b w:val="false"/>
          <w:i w:val="false"/>
          <w:color w:val="000000"/>
          <w:sz w:val="28"/>
        </w:rPr>
        <w:t>
      Балалардың саны: ______, олардың ішінен жоғары және орта оқу орындарында ақылы негізде оқитындар _______ адам, оқу құны жылына _______ теңге.</w:t>
      </w:r>
    </w:p>
    <w:bookmarkEnd w:id="127"/>
    <w:bookmarkStart w:name="z136" w:id="128"/>
    <w:p>
      <w:pPr>
        <w:spacing w:after="0"/>
        <w:ind w:left="0"/>
        <w:jc w:val="both"/>
      </w:pPr>
      <w:r>
        <w:rPr>
          <w:rFonts w:ascii="Times New Roman"/>
          <w:b w:val="false"/>
          <w:i w:val="false"/>
          <w:color w:val="000000"/>
          <w:sz w:val="28"/>
        </w:rPr>
        <w:t>
      Отбасында Ұлы Отан соғысы ардагерлерінің, Ұлы Отан соғысының ардагерлеріне теңестірілген адамдардың, басқа мемлекеттер аумағындағы ұрыс қимылдары ардагерлерінің, зейнеткерлердің, 80 жастан асқан қарт адамдардың, әлеуметтік маңызы бар аурулары бар адамдардың, мүгедектердің, мүгедек балалардың болуы (көрсету немесе өзге санатты қосу қажет)</w:t>
      </w:r>
    </w:p>
    <w:bookmarkEnd w:id="128"/>
    <w:bookmarkStart w:name="z137" w:id="129"/>
    <w:p>
      <w:pPr>
        <w:spacing w:after="0"/>
        <w:ind w:left="0"/>
        <w:jc w:val="both"/>
      </w:pPr>
      <w:r>
        <w:rPr>
          <w:rFonts w:ascii="Times New Roman"/>
          <w:b w:val="false"/>
          <w:i w:val="false"/>
          <w:color w:val="000000"/>
          <w:sz w:val="28"/>
        </w:rPr>
        <w:t>
      _______________________________________________________________________</w:t>
      </w:r>
    </w:p>
    <w:bookmarkEnd w:id="129"/>
    <w:bookmarkStart w:name="z138" w:id="130"/>
    <w:p>
      <w:pPr>
        <w:spacing w:after="0"/>
        <w:ind w:left="0"/>
        <w:jc w:val="both"/>
      </w:pPr>
      <w:r>
        <w:rPr>
          <w:rFonts w:ascii="Times New Roman"/>
          <w:b w:val="false"/>
          <w:i w:val="false"/>
          <w:color w:val="000000"/>
          <w:sz w:val="28"/>
        </w:rPr>
        <w:t>
      _______________________________________________________________________.</w:t>
      </w:r>
    </w:p>
    <w:bookmarkEnd w:id="130"/>
    <w:bookmarkStart w:name="z139" w:id="131"/>
    <w:p>
      <w:pPr>
        <w:spacing w:after="0"/>
        <w:ind w:left="0"/>
        <w:jc w:val="both"/>
      </w:pPr>
      <w:r>
        <w:rPr>
          <w:rFonts w:ascii="Times New Roman"/>
          <w:b w:val="false"/>
          <w:i w:val="false"/>
          <w:color w:val="000000"/>
          <w:sz w:val="28"/>
        </w:rPr>
        <w:t>
      5. Тұрмыс жағдайы (жатақхана, жалға алынған, жекешелендірілген тұрғын үй, қызметтік тұрғын үй, тұрғын үй кооперативі, жеке тұрғын үй немесе өзге көрсету қажет):</w:t>
      </w:r>
    </w:p>
    <w:bookmarkEnd w:id="131"/>
    <w:bookmarkStart w:name="z140" w:id="132"/>
    <w:p>
      <w:pPr>
        <w:spacing w:after="0"/>
        <w:ind w:left="0"/>
        <w:jc w:val="both"/>
      </w:pPr>
      <w:r>
        <w:rPr>
          <w:rFonts w:ascii="Times New Roman"/>
          <w:b w:val="false"/>
          <w:i w:val="false"/>
          <w:color w:val="000000"/>
          <w:sz w:val="28"/>
        </w:rPr>
        <w:t>
      ______________________________________________________________________.</w:t>
      </w:r>
    </w:p>
    <w:bookmarkEnd w:id="132"/>
    <w:bookmarkStart w:name="z141" w:id="133"/>
    <w:p>
      <w:pPr>
        <w:spacing w:after="0"/>
        <w:ind w:left="0"/>
        <w:jc w:val="both"/>
      </w:pPr>
      <w:r>
        <w:rPr>
          <w:rFonts w:ascii="Times New Roman"/>
          <w:b w:val="false"/>
          <w:i w:val="false"/>
          <w:color w:val="000000"/>
          <w:sz w:val="28"/>
        </w:rPr>
        <w:t>
      Тұрғын үйді ұстауға арналған шығыстар:</w:t>
      </w:r>
    </w:p>
    <w:bookmarkEnd w:id="133"/>
    <w:bookmarkStart w:name="z142" w:id="134"/>
    <w:p>
      <w:pPr>
        <w:spacing w:after="0"/>
        <w:ind w:left="0"/>
        <w:jc w:val="both"/>
      </w:pPr>
      <w:r>
        <w:rPr>
          <w:rFonts w:ascii="Times New Roman"/>
          <w:b w:val="false"/>
          <w:i w:val="false"/>
          <w:color w:val="000000"/>
          <w:sz w:val="28"/>
        </w:rPr>
        <w:t>
      ______________________________________________________________________</w:t>
      </w:r>
    </w:p>
    <w:bookmarkEnd w:id="134"/>
    <w:bookmarkStart w:name="z143" w:id="135"/>
    <w:p>
      <w:pPr>
        <w:spacing w:after="0"/>
        <w:ind w:left="0"/>
        <w:jc w:val="both"/>
      </w:pPr>
      <w:r>
        <w:rPr>
          <w:rFonts w:ascii="Times New Roman"/>
          <w:b w:val="false"/>
          <w:i w:val="false"/>
          <w:color w:val="000000"/>
          <w:sz w:val="28"/>
        </w:rPr>
        <w:t>
      ______________________________________________________________________.</w:t>
      </w:r>
    </w:p>
    <w:bookmarkEnd w:id="135"/>
    <w:bookmarkStart w:name="z144" w:id="136"/>
    <w:p>
      <w:pPr>
        <w:spacing w:after="0"/>
        <w:ind w:left="0"/>
        <w:jc w:val="both"/>
      </w:pPr>
      <w:r>
        <w:rPr>
          <w:rFonts w:ascii="Times New Roman"/>
          <w:b w:val="false"/>
          <w:i w:val="false"/>
          <w:color w:val="000000"/>
          <w:sz w:val="28"/>
        </w:rPr>
        <w:t>
      Отбасының табысы: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тегі, аты, әкесінің аты (бар болса)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37"/>
    <w:p>
      <w:pPr>
        <w:spacing w:after="0"/>
        <w:ind w:left="0"/>
        <w:jc w:val="both"/>
      </w:pPr>
      <w:r>
        <w:rPr>
          <w:rFonts w:ascii="Times New Roman"/>
          <w:b w:val="false"/>
          <w:i w:val="false"/>
          <w:color w:val="000000"/>
          <w:sz w:val="28"/>
        </w:rPr>
        <w:t>
      6. Мыналардың:</w:t>
      </w:r>
    </w:p>
    <w:bookmarkEnd w:id="137"/>
    <w:bookmarkStart w:name="z146" w:id="138"/>
    <w:p>
      <w:pPr>
        <w:spacing w:after="0"/>
        <w:ind w:left="0"/>
        <w:jc w:val="both"/>
      </w:pPr>
      <w:r>
        <w:rPr>
          <w:rFonts w:ascii="Times New Roman"/>
          <w:b w:val="false"/>
          <w:i w:val="false"/>
          <w:color w:val="000000"/>
          <w:sz w:val="28"/>
        </w:rPr>
        <w:t>
      автокөлігінің болуы (маркасы, шығарылған жылы, құқық беретін құжат, оны пайдаланғаннан түскен мәлімделген табыс)</w:t>
      </w:r>
    </w:p>
    <w:bookmarkEnd w:id="138"/>
    <w:bookmarkStart w:name="z147" w:id="139"/>
    <w:p>
      <w:pPr>
        <w:spacing w:after="0"/>
        <w:ind w:left="0"/>
        <w:jc w:val="both"/>
      </w:pPr>
      <w:r>
        <w:rPr>
          <w:rFonts w:ascii="Times New Roman"/>
          <w:b w:val="false"/>
          <w:i w:val="false"/>
          <w:color w:val="000000"/>
          <w:sz w:val="28"/>
        </w:rPr>
        <w:t>
      _______________________________________________________________________</w:t>
      </w:r>
    </w:p>
    <w:bookmarkEnd w:id="139"/>
    <w:bookmarkStart w:name="z148" w:id="140"/>
    <w:p>
      <w:pPr>
        <w:spacing w:after="0"/>
        <w:ind w:left="0"/>
        <w:jc w:val="both"/>
      </w:pPr>
      <w:r>
        <w:rPr>
          <w:rFonts w:ascii="Times New Roman"/>
          <w:b w:val="false"/>
          <w:i w:val="false"/>
          <w:color w:val="000000"/>
          <w:sz w:val="28"/>
        </w:rPr>
        <w:t>
      _______________________________________________________________________.</w:t>
      </w:r>
    </w:p>
    <w:bookmarkEnd w:id="140"/>
    <w:bookmarkStart w:name="z149" w:id="141"/>
    <w:p>
      <w:pPr>
        <w:spacing w:after="0"/>
        <w:ind w:left="0"/>
        <w:jc w:val="both"/>
      </w:pPr>
      <w:r>
        <w:rPr>
          <w:rFonts w:ascii="Times New Roman"/>
          <w:b w:val="false"/>
          <w:i w:val="false"/>
          <w:color w:val="000000"/>
          <w:sz w:val="28"/>
        </w:rPr>
        <w:t>
      қазіргі уақытта өздері тұрып жатқаннан бөлек өзге тұрғын үйінің болуы (оны пайдаланғаннан түскен мәлімделген табыс)</w:t>
      </w:r>
    </w:p>
    <w:bookmarkEnd w:id="141"/>
    <w:bookmarkStart w:name="z150" w:id="142"/>
    <w:p>
      <w:pPr>
        <w:spacing w:after="0"/>
        <w:ind w:left="0"/>
        <w:jc w:val="both"/>
      </w:pPr>
      <w:r>
        <w:rPr>
          <w:rFonts w:ascii="Times New Roman"/>
          <w:b w:val="false"/>
          <w:i w:val="false"/>
          <w:color w:val="000000"/>
          <w:sz w:val="28"/>
        </w:rPr>
        <w:t>
      _______________________________________________________________________</w:t>
      </w:r>
    </w:p>
    <w:bookmarkEnd w:id="142"/>
    <w:bookmarkStart w:name="z151" w:id="143"/>
    <w:p>
      <w:pPr>
        <w:spacing w:after="0"/>
        <w:ind w:left="0"/>
        <w:jc w:val="both"/>
      </w:pPr>
      <w:r>
        <w:rPr>
          <w:rFonts w:ascii="Times New Roman"/>
          <w:b w:val="false"/>
          <w:i w:val="false"/>
          <w:color w:val="000000"/>
          <w:sz w:val="28"/>
        </w:rPr>
        <w:t>
      ______________________________________________________________________.</w:t>
      </w:r>
    </w:p>
    <w:bookmarkEnd w:id="143"/>
    <w:bookmarkStart w:name="z152" w:id="144"/>
    <w:p>
      <w:pPr>
        <w:spacing w:after="0"/>
        <w:ind w:left="0"/>
        <w:jc w:val="both"/>
      </w:pPr>
      <w:r>
        <w:rPr>
          <w:rFonts w:ascii="Times New Roman"/>
          <w:b w:val="false"/>
          <w:i w:val="false"/>
          <w:color w:val="000000"/>
          <w:sz w:val="28"/>
        </w:rPr>
        <w:t>
      7. Бұрын алған көмегі туралы мәліметтер (нысаны, сомасы, көзі):</w:t>
      </w:r>
    </w:p>
    <w:bookmarkEnd w:id="144"/>
    <w:bookmarkStart w:name="z153" w:id="145"/>
    <w:p>
      <w:pPr>
        <w:spacing w:after="0"/>
        <w:ind w:left="0"/>
        <w:jc w:val="both"/>
      </w:pPr>
      <w:r>
        <w:rPr>
          <w:rFonts w:ascii="Times New Roman"/>
          <w:b w:val="false"/>
          <w:i w:val="false"/>
          <w:color w:val="000000"/>
          <w:sz w:val="28"/>
        </w:rPr>
        <w:t>
      _______________________________________________________________________</w:t>
      </w:r>
    </w:p>
    <w:bookmarkEnd w:id="145"/>
    <w:bookmarkStart w:name="z154" w:id="146"/>
    <w:p>
      <w:pPr>
        <w:spacing w:after="0"/>
        <w:ind w:left="0"/>
        <w:jc w:val="both"/>
      </w:pPr>
      <w:r>
        <w:rPr>
          <w:rFonts w:ascii="Times New Roman"/>
          <w:b w:val="false"/>
          <w:i w:val="false"/>
          <w:color w:val="000000"/>
          <w:sz w:val="28"/>
        </w:rPr>
        <w:t>
      _______________________________________________________________________</w:t>
      </w:r>
    </w:p>
    <w:bookmarkEnd w:id="146"/>
    <w:bookmarkStart w:name="z155" w:id="147"/>
    <w:p>
      <w:pPr>
        <w:spacing w:after="0"/>
        <w:ind w:left="0"/>
        <w:jc w:val="both"/>
      </w:pPr>
      <w:r>
        <w:rPr>
          <w:rFonts w:ascii="Times New Roman"/>
          <w:b w:val="false"/>
          <w:i w:val="false"/>
          <w:color w:val="000000"/>
          <w:sz w:val="28"/>
        </w:rPr>
        <w:t>
      _______________________________________________________________________.</w:t>
      </w:r>
    </w:p>
    <w:bookmarkEnd w:id="147"/>
    <w:bookmarkStart w:name="z156" w:id="148"/>
    <w:p>
      <w:pPr>
        <w:spacing w:after="0"/>
        <w:ind w:left="0"/>
        <w:jc w:val="both"/>
      </w:pPr>
      <w:r>
        <w:rPr>
          <w:rFonts w:ascii="Times New Roman"/>
          <w:b w:val="false"/>
          <w:i w:val="false"/>
          <w:color w:val="000000"/>
          <w:sz w:val="28"/>
        </w:rPr>
        <w:t>
      8. Отбасының өзге де табыстары (нысаны, сомасы, көзі): _____________________</w:t>
      </w:r>
    </w:p>
    <w:bookmarkEnd w:id="148"/>
    <w:bookmarkStart w:name="z157" w:id="149"/>
    <w:p>
      <w:pPr>
        <w:spacing w:after="0"/>
        <w:ind w:left="0"/>
        <w:jc w:val="both"/>
      </w:pPr>
      <w:r>
        <w:rPr>
          <w:rFonts w:ascii="Times New Roman"/>
          <w:b w:val="false"/>
          <w:i w:val="false"/>
          <w:color w:val="000000"/>
          <w:sz w:val="28"/>
        </w:rPr>
        <w:t>
      ______________________________________________________________________</w:t>
      </w:r>
    </w:p>
    <w:bookmarkEnd w:id="149"/>
    <w:bookmarkStart w:name="z158" w:id="150"/>
    <w:p>
      <w:pPr>
        <w:spacing w:after="0"/>
        <w:ind w:left="0"/>
        <w:jc w:val="both"/>
      </w:pPr>
      <w:r>
        <w:rPr>
          <w:rFonts w:ascii="Times New Roman"/>
          <w:b w:val="false"/>
          <w:i w:val="false"/>
          <w:color w:val="000000"/>
          <w:sz w:val="28"/>
        </w:rPr>
        <w:t>
      _____________________________________________________________________</w:t>
      </w:r>
    </w:p>
    <w:bookmarkEnd w:id="150"/>
    <w:bookmarkStart w:name="z159" w:id="151"/>
    <w:p>
      <w:pPr>
        <w:spacing w:after="0"/>
        <w:ind w:left="0"/>
        <w:jc w:val="both"/>
      </w:pPr>
      <w:r>
        <w:rPr>
          <w:rFonts w:ascii="Times New Roman"/>
          <w:b w:val="false"/>
          <w:i w:val="false"/>
          <w:color w:val="000000"/>
          <w:sz w:val="28"/>
        </w:rPr>
        <w:t>
      ______________________________________________________________________</w:t>
      </w:r>
    </w:p>
    <w:bookmarkEnd w:id="151"/>
    <w:bookmarkStart w:name="z160" w:id="152"/>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w:t>
      </w:r>
    </w:p>
    <w:bookmarkEnd w:id="152"/>
    <w:bookmarkStart w:name="z161" w:id="153"/>
    <w:p>
      <w:pPr>
        <w:spacing w:after="0"/>
        <w:ind w:left="0"/>
        <w:jc w:val="both"/>
      </w:pPr>
      <w:r>
        <w:rPr>
          <w:rFonts w:ascii="Times New Roman"/>
          <w:b w:val="false"/>
          <w:i w:val="false"/>
          <w:color w:val="000000"/>
          <w:sz w:val="28"/>
        </w:rPr>
        <w:t>
      ______________________________________________________________________</w:t>
      </w:r>
    </w:p>
    <w:bookmarkEnd w:id="153"/>
    <w:bookmarkStart w:name="z162" w:id="154"/>
    <w:p>
      <w:pPr>
        <w:spacing w:after="0"/>
        <w:ind w:left="0"/>
        <w:jc w:val="both"/>
      </w:pPr>
      <w:r>
        <w:rPr>
          <w:rFonts w:ascii="Times New Roman"/>
          <w:b w:val="false"/>
          <w:i w:val="false"/>
          <w:color w:val="000000"/>
          <w:sz w:val="28"/>
        </w:rPr>
        <w:t>
      10. Тұратын жерінің санитариялық-эпидемиологиялық жағдайы:</w:t>
      </w:r>
    </w:p>
    <w:bookmarkEnd w:id="154"/>
    <w:bookmarkStart w:name="z163" w:id="155"/>
    <w:p>
      <w:pPr>
        <w:spacing w:after="0"/>
        <w:ind w:left="0"/>
        <w:jc w:val="both"/>
      </w:pPr>
      <w:r>
        <w:rPr>
          <w:rFonts w:ascii="Times New Roman"/>
          <w:b w:val="false"/>
          <w:i w:val="false"/>
          <w:color w:val="000000"/>
          <w:sz w:val="28"/>
        </w:rPr>
        <w:t>
      ______________________________________________________________________</w:t>
      </w:r>
    </w:p>
    <w:bookmarkEnd w:id="155"/>
    <w:bookmarkStart w:name="z164" w:id="156"/>
    <w:p>
      <w:pPr>
        <w:spacing w:after="0"/>
        <w:ind w:left="0"/>
        <w:jc w:val="both"/>
      </w:pPr>
      <w:r>
        <w:rPr>
          <w:rFonts w:ascii="Times New Roman"/>
          <w:b w:val="false"/>
          <w:i w:val="false"/>
          <w:color w:val="000000"/>
          <w:sz w:val="28"/>
        </w:rPr>
        <w:t>
      Комиссия төрағасы: ____________________________________________________</w:t>
      </w:r>
    </w:p>
    <w:bookmarkEnd w:id="156"/>
    <w:bookmarkStart w:name="z165" w:id="157"/>
    <w:p>
      <w:pPr>
        <w:spacing w:after="0"/>
        <w:ind w:left="0"/>
        <w:jc w:val="both"/>
      </w:pPr>
      <w:r>
        <w:rPr>
          <w:rFonts w:ascii="Times New Roman"/>
          <w:b w:val="false"/>
          <w:i w:val="false"/>
          <w:color w:val="000000"/>
          <w:sz w:val="28"/>
        </w:rPr>
        <w:t>
      Комиссия мүшелері: ___________________________________________________</w:t>
      </w:r>
    </w:p>
    <w:bookmarkEnd w:id="157"/>
    <w:bookmarkStart w:name="z166" w:id="158"/>
    <w:p>
      <w:pPr>
        <w:spacing w:after="0"/>
        <w:ind w:left="0"/>
        <w:jc w:val="both"/>
      </w:pPr>
      <w:r>
        <w:rPr>
          <w:rFonts w:ascii="Times New Roman"/>
          <w:b w:val="false"/>
          <w:i w:val="false"/>
          <w:color w:val="000000"/>
          <w:sz w:val="28"/>
        </w:rPr>
        <w:t>
      ___________________________ __________________________________________</w:t>
      </w:r>
    </w:p>
    <w:bookmarkEnd w:id="158"/>
    <w:bookmarkStart w:name="z167" w:id="159"/>
    <w:p>
      <w:pPr>
        <w:spacing w:after="0"/>
        <w:ind w:left="0"/>
        <w:jc w:val="both"/>
      </w:pPr>
      <w:r>
        <w:rPr>
          <w:rFonts w:ascii="Times New Roman"/>
          <w:b w:val="false"/>
          <w:i w:val="false"/>
          <w:color w:val="000000"/>
          <w:sz w:val="28"/>
        </w:rPr>
        <w:t>
      ___________________________ __________________________________________</w:t>
      </w:r>
    </w:p>
    <w:bookmarkEnd w:id="159"/>
    <w:bookmarkStart w:name="z168" w:id="160"/>
    <w:p>
      <w:pPr>
        <w:spacing w:after="0"/>
        <w:ind w:left="0"/>
        <w:jc w:val="both"/>
      </w:pPr>
      <w:r>
        <w:rPr>
          <w:rFonts w:ascii="Times New Roman"/>
          <w:b w:val="false"/>
          <w:i w:val="false"/>
          <w:color w:val="000000"/>
          <w:sz w:val="28"/>
        </w:rPr>
        <w:t>
      (қолдары) (тегі, аты, әкесінің аты)</w:t>
      </w:r>
    </w:p>
    <w:bookmarkEnd w:id="160"/>
    <w:bookmarkStart w:name="z169" w:id="161"/>
    <w:p>
      <w:pPr>
        <w:spacing w:after="0"/>
        <w:ind w:left="0"/>
        <w:jc w:val="both"/>
      </w:pPr>
      <w:r>
        <w:rPr>
          <w:rFonts w:ascii="Times New Roman"/>
          <w:b w:val="false"/>
          <w:i w:val="false"/>
          <w:color w:val="000000"/>
          <w:sz w:val="28"/>
        </w:rPr>
        <w:t>
      Жасалған актімен таныстым: ____________________________________________</w:t>
      </w:r>
    </w:p>
    <w:bookmarkEnd w:id="161"/>
    <w:bookmarkStart w:name="z170" w:id="162"/>
    <w:p>
      <w:pPr>
        <w:spacing w:after="0"/>
        <w:ind w:left="0"/>
        <w:jc w:val="both"/>
      </w:pPr>
      <w:r>
        <w:rPr>
          <w:rFonts w:ascii="Times New Roman"/>
          <w:b w:val="false"/>
          <w:i w:val="false"/>
          <w:color w:val="000000"/>
          <w:sz w:val="28"/>
        </w:rPr>
        <w:t>
      Өтініш берушінің тегі, аты, әкесінің аты (бар болса) және қолы</w:t>
      </w:r>
    </w:p>
    <w:bookmarkEnd w:id="162"/>
    <w:bookmarkStart w:name="z171" w:id="163"/>
    <w:p>
      <w:pPr>
        <w:spacing w:after="0"/>
        <w:ind w:left="0"/>
        <w:jc w:val="both"/>
      </w:pPr>
      <w:r>
        <w:rPr>
          <w:rFonts w:ascii="Times New Roman"/>
          <w:b w:val="false"/>
          <w:i w:val="false"/>
          <w:color w:val="000000"/>
          <w:sz w:val="28"/>
        </w:rPr>
        <w:t>
      ________________________________________________________________________</w:t>
      </w:r>
    </w:p>
    <w:bookmarkEnd w:id="163"/>
    <w:bookmarkStart w:name="z172" w:id="164"/>
    <w:p>
      <w:pPr>
        <w:spacing w:after="0"/>
        <w:ind w:left="0"/>
        <w:jc w:val="both"/>
      </w:pPr>
      <w:r>
        <w:rPr>
          <w:rFonts w:ascii="Times New Roman"/>
          <w:b w:val="false"/>
          <w:i w:val="false"/>
          <w:color w:val="000000"/>
          <w:sz w:val="28"/>
        </w:rPr>
        <w:t>
      Тексеру жүргізілуден бас тартқан __________________________________________</w:t>
      </w:r>
    </w:p>
    <w:bookmarkEnd w:id="164"/>
    <w:bookmarkStart w:name="z173" w:id="165"/>
    <w:p>
      <w:pPr>
        <w:spacing w:after="0"/>
        <w:ind w:left="0"/>
        <w:jc w:val="both"/>
      </w:pPr>
      <w:r>
        <w:rPr>
          <w:rFonts w:ascii="Times New Roman"/>
          <w:b w:val="false"/>
          <w:i w:val="false"/>
          <w:color w:val="000000"/>
          <w:sz w:val="28"/>
        </w:rPr>
        <w:t>
      Өтініш берушінің (немесе отбасы мүшелерінің бірінің) тегі, аты, әкесінің аты (бар болса) және қолы</w:t>
      </w:r>
    </w:p>
    <w:bookmarkEnd w:id="165"/>
    <w:bookmarkStart w:name="z174" w:id="166"/>
    <w:p>
      <w:pPr>
        <w:spacing w:after="0"/>
        <w:ind w:left="0"/>
        <w:jc w:val="both"/>
      </w:pPr>
      <w:r>
        <w:rPr>
          <w:rFonts w:ascii="Times New Roman"/>
          <w:b w:val="false"/>
          <w:i w:val="false"/>
          <w:color w:val="000000"/>
          <w:sz w:val="28"/>
        </w:rPr>
        <w:t>
      ________________________________________________________________________</w:t>
      </w:r>
    </w:p>
    <w:bookmarkEnd w:id="166"/>
    <w:bookmarkStart w:name="z175" w:id="167"/>
    <w:p>
      <w:pPr>
        <w:spacing w:after="0"/>
        <w:ind w:left="0"/>
        <w:jc w:val="both"/>
      </w:pPr>
      <w:r>
        <w:rPr>
          <w:rFonts w:ascii="Times New Roman"/>
          <w:b w:val="false"/>
          <w:i w:val="false"/>
          <w:color w:val="000000"/>
          <w:sz w:val="28"/>
        </w:rPr>
        <w:t>
      (өтініш беруші тексеру жүргізуден бас тартқан жағдайда толтырылады)</w:t>
      </w:r>
    </w:p>
    <w:bookmarkEnd w:id="167"/>
    <w:bookmarkStart w:name="z176" w:id="168"/>
    <w:p>
      <w:pPr>
        <w:spacing w:after="0"/>
        <w:ind w:left="0"/>
        <w:jc w:val="both"/>
      </w:pPr>
      <w:r>
        <w:rPr>
          <w:rFonts w:ascii="Times New Roman"/>
          <w:b w:val="false"/>
          <w:i w:val="false"/>
          <w:color w:val="000000"/>
          <w:sz w:val="28"/>
        </w:rPr>
        <w:t>
      Күні _______</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ауданындағы әлеуметтік</w:t>
            </w:r>
            <w:r>
              <w:br/>
            </w:r>
            <w:r>
              <w:rPr>
                <w:rFonts w:ascii="Times New Roman"/>
                <w:b w:val="false"/>
                <w:i w:val="false"/>
                <w:color w:val="000000"/>
                <w:sz w:val="20"/>
              </w:rPr>
              <w:t>көмек көрсетудің оның мөлшерлерін</w:t>
            </w:r>
            <w:r>
              <w:br/>
            </w:r>
            <w:r>
              <w:rPr>
                <w:rFonts w:ascii="Times New Roman"/>
                <w:b w:val="false"/>
                <w:i w:val="false"/>
                <w:color w:val="000000"/>
                <w:sz w:val="20"/>
              </w:rPr>
              <w:t>белгілеудің және мұқтаж</w:t>
            </w:r>
            <w:r>
              <w:br/>
            </w:r>
            <w:r>
              <w:rPr>
                <w:rFonts w:ascii="Times New Roman"/>
                <w:b w:val="false"/>
                <w:i w:val="false"/>
                <w:color w:val="000000"/>
                <w:sz w:val="20"/>
              </w:rPr>
              <w:t>азаматтардың жекелеген</w:t>
            </w:r>
            <w:r>
              <w:br/>
            </w:r>
            <w:r>
              <w:rPr>
                <w:rFonts w:ascii="Times New Roman"/>
                <w:b w:val="false"/>
                <w:i w:val="false"/>
                <w:color w:val="000000"/>
                <w:sz w:val="20"/>
              </w:rPr>
              <w:t>санаттарының тізбесін</w:t>
            </w:r>
            <w:r>
              <w:br/>
            </w:r>
            <w:r>
              <w:rPr>
                <w:rFonts w:ascii="Times New Roman"/>
                <w:b w:val="false"/>
                <w:i w:val="false"/>
                <w:color w:val="000000"/>
                <w:sz w:val="20"/>
              </w:rPr>
              <w:t>айқындаудың Қағидасына</w:t>
            </w:r>
            <w:r>
              <w:br/>
            </w:r>
            <w:r>
              <w:rPr>
                <w:rFonts w:ascii="Times New Roman"/>
                <w:b w:val="false"/>
                <w:i w:val="false"/>
                <w:color w:val="000000"/>
                <w:sz w:val="20"/>
              </w:rPr>
              <w:t>2 қосымша</w:t>
            </w:r>
          </w:p>
        </w:tc>
      </w:tr>
    </w:tbl>
    <w:bookmarkStart w:name="z178" w:id="169"/>
    <w:p>
      <w:pPr>
        <w:spacing w:after="0"/>
        <w:ind w:left="0"/>
        <w:jc w:val="left"/>
      </w:pPr>
      <w:r>
        <w:rPr>
          <w:rFonts w:ascii="Times New Roman"/>
          <w:b/>
          <w:i w:val="false"/>
          <w:color w:val="000000"/>
        </w:rPr>
        <w:t xml:space="preserve"> Учаскелік комиссияның № ______ қорытындысы</w:t>
      </w:r>
    </w:p>
    <w:bookmarkEnd w:id="169"/>
    <w:bookmarkStart w:name="z179" w:id="170"/>
    <w:p>
      <w:pPr>
        <w:spacing w:after="0"/>
        <w:ind w:left="0"/>
        <w:jc w:val="both"/>
      </w:pPr>
      <w:r>
        <w:rPr>
          <w:rFonts w:ascii="Times New Roman"/>
          <w:b w:val="false"/>
          <w:i w:val="false"/>
          <w:color w:val="000000"/>
          <w:sz w:val="28"/>
        </w:rPr>
        <w:t>
      20 __ ж. "____" _________________</w:t>
      </w:r>
    </w:p>
    <w:bookmarkEnd w:id="170"/>
    <w:bookmarkStart w:name="z180" w:id="171"/>
    <w:p>
      <w:pPr>
        <w:spacing w:after="0"/>
        <w:ind w:left="0"/>
        <w:jc w:val="both"/>
      </w:pPr>
      <w:r>
        <w:rPr>
          <w:rFonts w:ascii="Times New Roman"/>
          <w:b w:val="false"/>
          <w:i w:val="false"/>
          <w:color w:val="000000"/>
          <w:sz w:val="28"/>
        </w:rPr>
        <w:t>
      Учаскелік комиссия Ақтоғай ауданындағы әлеуметтік көмек</w:t>
      </w:r>
    </w:p>
    <w:bookmarkEnd w:id="171"/>
    <w:bookmarkStart w:name="z181" w:id="172"/>
    <w:p>
      <w:pPr>
        <w:spacing w:after="0"/>
        <w:ind w:left="0"/>
        <w:jc w:val="both"/>
      </w:pPr>
      <w:r>
        <w:rPr>
          <w:rFonts w:ascii="Times New Roman"/>
          <w:b w:val="false"/>
          <w:i w:val="false"/>
          <w:color w:val="000000"/>
          <w:sz w:val="28"/>
        </w:rPr>
        <w:t>
      көрсетудің, оның мөлшерлерін белгілеудің және мұқтаж</w:t>
      </w:r>
    </w:p>
    <w:bookmarkEnd w:id="172"/>
    <w:bookmarkStart w:name="z182" w:id="173"/>
    <w:p>
      <w:pPr>
        <w:spacing w:after="0"/>
        <w:ind w:left="0"/>
        <w:jc w:val="both"/>
      </w:pPr>
      <w:r>
        <w:rPr>
          <w:rFonts w:ascii="Times New Roman"/>
          <w:b w:val="false"/>
          <w:i w:val="false"/>
          <w:color w:val="000000"/>
          <w:sz w:val="28"/>
        </w:rPr>
        <w:t>
      азаматтардың жекелеген санаттарының тізбесін айқындау қағидасына</w:t>
      </w:r>
    </w:p>
    <w:bookmarkEnd w:id="173"/>
    <w:bookmarkStart w:name="z183" w:id="174"/>
    <w:p>
      <w:pPr>
        <w:spacing w:after="0"/>
        <w:ind w:left="0"/>
        <w:jc w:val="both"/>
      </w:pPr>
      <w:r>
        <w:rPr>
          <w:rFonts w:ascii="Times New Roman"/>
          <w:b w:val="false"/>
          <w:i w:val="false"/>
          <w:color w:val="000000"/>
          <w:sz w:val="28"/>
        </w:rPr>
        <w:t>
      сәйкес өмірлік қиын жағдайдың туындауына байланысты әлеуметтік көмек</w:t>
      </w:r>
    </w:p>
    <w:bookmarkEnd w:id="174"/>
    <w:bookmarkStart w:name="z184" w:id="175"/>
    <w:p>
      <w:pPr>
        <w:spacing w:after="0"/>
        <w:ind w:left="0"/>
        <w:jc w:val="both"/>
      </w:pPr>
      <w:r>
        <w:rPr>
          <w:rFonts w:ascii="Times New Roman"/>
          <w:b w:val="false"/>
          <w:i w:val="false"/>
          <w:color w:val="000000"/>
          <w:sz w:val="28"/>
        </w:rPr>
        <w:t>
      алуға өтініш берген адамның (отбасының) _____________________________</w:t>
      </w:r>
    </w:p>
    <w:bookmarkEnd w:id="175"/>
    <w:bookmarkStart w:name="z185" w:id="176"/>
    <w:p>
      <w:pPr>
        <w:spacing w:after="0"/>
        <w:ind w:left="0"/>
        <w:jc w:val="both"/>
      </w:pPr>
      <w:r>
        <w:rPr>
          <w:rFonts w:ascii="Times New Roman"/>
          <w:b w:val="false"/>
          <w:i w:val="false"/>
          <w:color w:val="000000"/>
          <w:sz w:val="28"/>
        </w:rPr>
        <w:t>
      (өтініш берушінің тегі, аты, әкесінің аты)</w:t>
      </w:r>
    </w:p>
    <w:bookmarkEnd w:id="176"/>
    <w:bookmarkStart w:name="z186" w:id="177"/>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w:t>
      </w:r>
    </w:p>
    <w:bookmarkEnd w:id="177"/>
    <w:bookmarkStart w:name="z187" w:id="178"/>
    <w:p>
      <w:pPr>
        <w:spacing w:after="0"/>
        <w:ind w:left="0"/>
        <w:jc w:val="both"/>
      </w:pPr>
      <w:r>
        <w:rPr>
          <w:rFonts w:ascii="Times New Roman"/>
          <w:b w:val="false"/>
          <w:i w:val="false"/>
          <w:color w:val="000000"/>
          <w:sz w:val="28"/>
        </w:rPr>
        <w:t>
      және өтініш берушінің (отбасының) материалдық жағдайын тексеру</w:t>
      </w:r>
    </w:p>
    <w:bookmarkEnd w:id="178"/>
    <w:bookmarkStart w:name="z188" w:id="179"/>
    <w:p>
      <w:pPr>
        <w:spacing w:after="0"/>
        <w:ind w:left="0"/>
        <w:jc w:val="both"/>
      </w:pPr>
      <w:r>
        <w:rPr>
          <w:rFonts w:ascii="Times New Roman"/>
          <w:b w:val="false"/>
          <w:i w:val="false"/>
          <w:color w:val="000000"/>
          <w:sz w:val="28"/>
        </w:rPr>
        <w:t>
      нәтижелерінің негізінде _____________________________________________</w:t>
      </w:r>
    </w:p>
    <w:bookmarkEnd w:id="179"/>
    <w:bookmarkStart w:name="z189" w:id="180"/>
    <w:p>
      <w:pPr>
        <w:spacing w:after="0"/>
        <w:ind w:left="0"/>
        <w:jc w:val="both"/>
      </w:pPr>
      <w:r>
        <w:rPr>
          <w:rFonts w:ascii="Times New Roman"/>
          <w:b w:val="false"/>
          <w:i w:val="false"/>
          <w:color w:val="000000"/>
          <w:sz w:val="28"/>
        </w:rPr>
        <w:t>
      (қажеттілігі, қажеттіліктің жоқтығы)</w:t>
      </w:r>
    </w:p>
    <w:bookmarkEnd w:id="180"/>
    <w:bookmarkStart w:name="z190" w:id="181"/>
    <w:p>
      <w:pPr>
        <w:spacing w:after="0"/>
        <w:ind w:left="0"/>
        <w:jc w:val="both"/>
      </w:pPr>
      <w:r>
        <w:rPr>
          <w:rFonts w:ascii="Times New Roman"/>
          <w:b w:val="false"/>
          <w:i w:val="false"/>
          <w:color w:val="000000"/>
          <w:sz w:val="28"/>
        </w:rPr>
        <w:t>
      адамға (отбасыға) өмірлік қиын жағдайдың туындауына байланысты</w:t>
      </w:r>
    </w:p>
    <w:bookmarkEnd w:id="181"/>
    <w:bookmarkStart w:name="z191" w:id="182"/>
    <w:p>
      <w:pPr>
        <w:spacing w:after="0"/>
        <w:ind w:left="0"/>
        <w:jc w:val="both"/>
      </w:pPr>
      <w:r>
        <w:rPr>
          <w:rFonts w:ascii="Times New Roman"/>
          <w:b w:val="false"/>
          <w:i w:val="false"/>
          <w:color w:val="000000"/>
          <w:sz w:val="28"/>
        </w:rPr>
        <w:t>
      әлеуметтік көмек ұсыну туралы қорытынды шығарады</w:t>
      </w:r>
    </w:p>
    <w:bookmarkEnd w:id="182"/>
    <w:bookmarkStart w:name="z192" w:id="183"/>
    <w:p>
      <w:pPr>
        <w:spacing w:after="0"/>
        <w:ind w:left="0"/>
        <w:jc w:val="both"/>
      </w:pPr>
      <w:r>
        <w:rPr>
          <w:rFonts w:ascii="Times New Roman"/>
          <w:b w:val="false"/>
          <w:i w:val="false"/>
          <w:color w:val="000000"/>
          <w:sz w:val="28"/>
        </w:rPr>
        <w:t>
      Комиссия төрағасы: __________________ _______________________</w:t>
      </w:r>
    </w:p>
    <w:bookmarkEnd w:id="183"/>
    <w:bookmarkStart w:name="z193" w:id="184"/>
    <w:p>
      <w:pPr>
        <w:spacing w:after="0"/>
        <w:ind w:left="0"/>
        <w:jc w:val="both"/>
      </w:pPr>
      <w:r>
        <w:rPr>
          <w:rFonts w:ascii="Times New Roman"/>
          <w:b w:val="false"/>
          <w:i w:val="false"/>
          <w:color w:val="000000"/>
          <w:sz w:val="28"/>
        </w:rPr>
        <w:t>
      Комиссия мүшелері: __________________ _______________________</w:t>
      </w:r>
    </w:p>
    <w:bookmarkEnd w:id="184"/>
    <w:bookmarkStart w:name="z194" w:id="185"/>
    <w:p>
      <w:pPr>
        <w:spacing w:after="0"/>
        <w:ind w:left="0"/>
        <w:jc w:val="both"/>
      </w:pPr>
      <w:r>
        <w:rPr>
          <w:rFonts w:ascii="Times New Roman"/>
          <w:b w:val="false"/>
          <w:i w:val="false"/>
          <w:color w:val="000000"/>
          <w:sz w:val="28"/>
        </w:rPr>
        <w:t>
      __________________ _______________________</w:t>
      </w:r>
    </w:p>
    <w:bookmarkEnd w:id="185"/>
    <w:bookmarkStart w:name="z195" w:id="186"/>
    <w:p>
      <w:pPr>
        <w:spacing w:after="0"/>
        <w:ind w:left="0"/>
        <w:jc w:val="both"/>
      </w:pPr>
      <w:r>
        <w:rPr>
          <w:rFonts w:ascii="Times New Roman"/>
          <w:b w:val="false"/>
          <w:i w:val="false"/>
          <w:color w:val="000000"/>
          <w:sz w:val="28"/>
        </w:rPr>
        <w:t>
      __________________ _______________________</w:t>
      </w:r>
    </w:p>
    <w:bookmarkEnd w:id="186"/>
    <w:bookmarkStart w:name="z196" w:id="187"/>
    <w:p>
      <w:pPr>
        <w:spacing w:after="0"/>
        <w:ind w:left="0"/>
        <w:jc w:val="both"/>
      </w:pPr>
      <w:r>
        <w:rPr>
          <w:rFonts w:ascii="Times New Roman"/>
          <w:b w:val="false"/>
          <w:i w:val="false"/>
          <w:color w:val="000000"/>
          <w:sz w:val="28"/>
        </w:rPr>
        <w:t>
      __________________ _______________________</w:t>
      </w:r>
    </w:p>
    <w:bookmarkEnd w:id="187"/>
    <w:bookmarkStart w:name="z197" w:id="188"/>
    <w:p>
      <w:pPr>
        <w:spacing w:after="0"/>
        <w:ind w:left="0"/>
        <w:jc w:val="both"/>
      </w:pPr>
      <w:r>
        <w:rPr>
          <w:rFonts w:ascii="Times New Roman"/>
          <w:b w:val="false"/>
          <w:i w:val="false"/>
          <w:color w:val="000000"/>
          <w:sz w:val="28"/>
        </w:rPr>
        <w:t>
      (Т.А.Ә.) (қолдары)</w:t>
      </w:r>
    </w:p>
    <w:bookmarkEnd w:id="188"/>
    <w:bookmarkStart w:name="z198" w:id="189"/>
    <w:p>
      <w:pPr>
        <w:spacing w:after="0"/>
        <w:ind w:left="0"/>
        <w:jc w:val="both"/>
      </w:pPr>
      <w:r>
        <w:rPr>
          <w:rFonts w:ascii="Times New Roman"/>
          <w:b w:val="false"/>
          <w:i w:val="false"/>
          <w:color w:val="000000"/>
          <w:sz w:val="28"/>
        </w:rPr>
        <w:t>
      Қорытынды қоса берілген құжаттармен ____________________ данада</w:t>
      </w:r>
    </w:p>
    <w:bookmarkEnd w:id="189"/>
    <w:bookmarkStart w:name="z199" w:id="190"/>
    <w:p>
      <w:pPr>
        <w:spacing w:after="0"/>
        <w:ind w:left="0"/>
        <w:jc w:val="both"/>
      </w:pPr>
      <w:r>
        <w:rPr>
          <w:rFonts w:ascii="Times New Roman"/>
          <w:b w:val="false"/>
          <w:i w:val="false"/>
          <w:color w:val="000000"/>
          <w:sz w:val="28"/>
        </w:rPr>
        <w:t>
      20 __ ж. "___" ___________ қабылданды</w:t>
      </w:r>
    </w:p>
    <w:bookmarkEnd w:id="190"/>
    <w:bookmarkStart w:name="z200" w:id="191"/>
    <w:p>
      <w:pPr>
        <w:spacing w:after="0"/>
        <w:ind w:left="0"/>
        <w:jc w:val="both"/>
      </w:pPr>
      <w:r>
        <w:rPr>
          <w:rFonts w:ascii="Times New Roman"/>
          <w:b w:val="false"/>
          <w:i w:val="false"/>
          <w:color w:val="000000"/>
          <w:sz w:val="28"/>
        </w:rPr>
        <w:t>
      Құжаттарды қабылдаған кент, ауыл, ауылдық округ әкімінің немесе</w:t>
      </w:r>
    </w:p>
    <w:bookmarkEnd w:id="191"/>
    <w:bookmarkStart w:name="z201" w:id="192"/>
    <w:p>
      <w:pPr>
        <w:spacing w:after="0"/>
        <w:ind w:left="0"/>
        <w:jc w:val="both"/>
      </w:pPr>
      <w:r>
        <w:rPr>
          <w:rFonts w:ascii="Times New Roman"/>
          <w:b w:val="false"/>
          <w:i w:val="false"/>
          <w:color w:val="000000"/>
          <w:sz w:val="28"/>
        </w:rPr>
        <w:t>
      уәкілетті орган қызметкерінің Т.А.Ә., лауазымы, қолы __________</w:t>
      </w:r>
    </w:p>
    <w:bookmarkEnd w:id="1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30</w:t>
            </w:r>
            <w:r>
              <w:br/>
            </w:r>
            <w:r>
              <w:rPr>
                <w:rFonts w:ascii="Times New Roman"/>
                <w:b w:val="false"/>
                <w:i w:val="false"/>
                <w:color w:val="000000"/>
                <w:sz w:val="20"/>
              </w:rPr>
              <w:t>желтоқсандағы</w:t>
            </w:r>
            <w:r>
              <w:br/>
            </w:r>
            <w:r>
              <w:rPr>
                <w:rFonts w:ascii="Times New Roman"/>
                <w:b w:val="false"/>
                <w:i w:val="false"/>
                <w:color w:val="000000"/>
                <w:sz w:val="20"/>
              </w:rPr>
              <w:t>№ 470</w:t>
            </w:r>
            <w:r>
              <w:br/>
            </w:r>
            <w:r>
              <w:rPr>
                <w:rFonts w:ascii="Times New Roman"/>
                <w:b w:val="false"/>
                <w:i w:val="false"/>
                <w:color w:val="000000"/>
                <w:sz w:val="20"/>
              </w:rPr>
              <w:t>шешіміне</w:t>
            </w:r>
            <w:r>
              <w:br/>
            </w:r>
            <w:r>
              <w:rPr>
                <w:rFonts w:ascii="Times New Roman"/>
                <w:b w:val="false"/>
                <w:i w:val="false"/>
                <w:color w:val="000000"/>
                <w:sz w:val="20"/>
              </w:rPr>
              <w:t>2 қосымша</w:t>
            </w:r>
          </w:p>
        </w:tc>
      </w:tr>
    </w:tbl>
    <w:bookmarkStart w:name="z203" w:id="193"/>
    <w:p>
      <w:pPr>
        <w:spacing w:after="0"/>
        <w:ind w:left="0"/>
        <w:jc w:val="left"/>
      </w:pPr>
      <w:r>
        <w:rPr>
          <w:rFonts w:ascii="Times New Roman"/>
          <w:b/>
          <w:i w:val="false"/>
          <w:color w:val="000000"/>
        </w:rPr>
        <w:t xml:space="preserve"> Ақтоғай аудандық мәслихатының кейбір күшін жойған шешімдері</w:t>
      </w:r>
    </w:p>
    <w:bookmarkEnd w:id="193"/>
    <w:bookmarkStart w:name="z204" w:id="194"/>
    <w:p>
      <w:pPr>
        <w:spacing w:after="0"/>
        <w:ind w:left="0"/>
        <w:jc w:val="both"/>
      </w:pPr>
      <w:r>
        <w:rPr>
          <w:rFonts w:ascii="Times New Roman"/>
          <w:b w:val="false"/>
          <w:i w:val="false"/>
          <w:color w:val="000000"/>
          <w:sz w:val="28"/>
        </w:rPr>
        <w:t xml:space="preserve">
      1. Ақтоғай аудандық мәслихатының 2014 жылғы 11 сәуірдегі 21 сессиясының "Ақтоғай ауданындағы әлеуметтік көмек көрсетудің, оның мөлшерлерін белгілеудің және мұқтаж азаматтардың жекелеген санаттарының тізбесін айқындау қағидасын бекіту туралы" №197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мемекеттік тіркеу Тізілімінде № 2629 болып тіркелген, 2014 жылы 20 мамырда аудандық "Тоқырауын тынысы" газетінде № 21 (7441), 2014 жылғы 21 шілдеде Қазақстан Республикасы нормативтік құқықтық актілерінің "Әділет" ақпараттық-құқытық жүйесінде жарияланған).</w:t>
      </w:r>
    </w:p>
    <w:bookmarkEnd w:id="194"/>
    <w:bookmarkStart w:name="z205" w:id="195"/>
    <w:p>
      <w:pPr>
        <w:spacing w:after="0"/>
        <w:ind w:left="0"/>
        <w:jc w:val="both"/>
      </w:pPr>
      <w:r>
        <w:rPr>
          <w:rFonts w:ascii="Times New Roman"/>
          <w:b w:val="false"/>
          <w:i w:val="false"/>
          <w:color w:val="000000"/>
          <w:sz w:val="28"/>
        </w:rPr>
        <w:t xml:space="preserve">
      2. Ақтоғай аудандық мәслихатының 2014 жылғы 22 қазандағы 26 сессиясының "Ақтоғай аудандық мәслихатының 2014 жылғы 11 сәуірдегі 21 сессиясының "Ақтоғай ауданындағы әлеуметтік көмек көрсетудің, оның мөлшерлерін белгілеудің және мұқтаж азаматтардың жекелеген санаттарының тізбесін айқындау қағидасын бекіту туралы" № 197 шешіміне өзгерістер енгізу туралы" № 243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мемекеттік тіркеу Тізілімінде № 2813 болып тіркелген, 2014 жылы 21 қарашада аудандық "Тоқырауын тынысы" газетінде № 48 (7468), 2014 жылы 27 қарашада Қазақстан Республикасы нормативтік құқықтық актілерінің "Әділет" ақпараттық-құқықтық жүйесінде жарияланған).</w:t>
      </w:r>
    </w:p>
    <w:bookmarkEnd w:id="195"/>
    <w:bookmarkStart w:name="z206" w:id="196"/>
    <w:p>
      <w:pPr>
        <w:spacing w:after="0"/>
        <w:ind w:left="0"/>
        <w:jc w:val="both"/>
      </w:pPr>
      <w:r>
        <w:rPr>
          <w:rFonts w:ascii="Times New Roman"/>
          <w:b w:val="false"/>
          <w:i w:val="false"/>
          <w:color w:val="000000"/>
          <w:sz w:val="28"/>
        </w:rPr>
        <w:t xml:space="preserve">
      3. Ақтоғай аудандық мәслихатының 2016 жылғы 12 сәуірдегі 2 сессиясының "Ақтоғай аудандық мәслихатының 21 сессиясының 2014 жылғы 11 сәуірдегі № 197 "Ақтоғай ауданындағы әлеуметтік көмек көрсетудің, оның мөлшерлерін белгілеудің және мұқтаж азаматтардың жекелеген санаттарының тізбесін айқындау қағидасын бекіту туралы" шешіміне өзгерістер мен толықтырулар енгізу туралы" № 22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мемекеттік тіркеу Тізілімінде № 3768 болып тіркелген, 2016 жылы 06 мамырда аудандық "Тоқырауын тынысы" газетінде № 18 (7546), 2016 жылы 16 мамырда "Әділет" ақпараттық-құқықтық жүйесі, 2016 жылы 17 мамырда Қазақстан Республикасы нормативтік құқықтық актілерінің электрондық түрдегі эталондық бақылау банкісінде жарияланған).</w:t>
      </w:r>
    </w:p>
    <w:bookmarkEnd w:id="196"/>
    <w:bookmarkStart w:name="z207" w:id="197"/>
    <w:p>
      <w:pPr>
        <w:spacing w:after="0"/>
        <w:ind w:left="0"/>
        <w:jc w:val="both"/>
      </w:pPr>
      <w:r>
        <w:rPr>
          <w:rFonts w:ascii="Times New Roman"/>
          <w:b w:val="false"/>
          <w:i w:val="false"/>
          <w:color w:val="000000"/>
          <w:sz w:val="28"/>
        </w:rPr>
        <w:t xml:space="preserve">
      4. Ақтоғай аудандық мәслихатының 2016 жылғы 29 маусымдағы 4 сессиясының "Ақтоғай аудандық мәслихатының 21 сессиясының 2014 жылғы 11 сәуірдегі № 197 "Ақтоғай ауданындағы әлеуметтік көмек көрсетудің, оның мөлшерлерін белгілеудің және мұқтаж азаматтардың жекелеген санаттарының тізбесін айқындау қағидасын бекіту туралы" шешіміне өзгерістер мен толықтырулар енгізу туралы" № 43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мемекеттік тіркеу Тізілімінде № 3888 болып тіркелген, 2016 жылы 25 шілдеде "Әділет" ақпараттық-құқықтық жүйесінде жарияланған).</w:t>
      </w:r>
    </w:p>
    <w:bookmarkEnd w:id="197"/>
    <w:bookmarkStart w:name="z208" w:id="198"/>
    <w:p>
      <w:pPr>
        <w:spacing w:after="0"/>
        <w:ind w:left="0"/>
        <w:jc w:val="both"/>
      </w:pPr>
      <w:r>
        <w:rPr>
          <w:rFonts w:ascii="Times New Roman"/>
          <w:b w:val="false"/>
          <w:i w:val="false"/>
          <w:color w:val="000000"/>
          <w:sz w:val="28"/>
        </w:rPr>
        <w:t xml:space="preserve">
      5. Ақтоғай аудандық мәслихатының 2016 жылғы 28 қыркүйектегі 6 сессиясының "Ақтоғай аудандық мәслихатының 21 сессиясының 2014 жылғы 11 сәуірдегі № 197 "Ақтоғай ауданындағы әлеуметтік көмек көрсетудің, оның мөлшерлерін белгілеудің және мұқтаж азаматтардың жекелеген санаттарының тізбесін айқындау қағидасын бекіту туралы" шешіміне өзгеріс енгізу туралы" № 60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мемекеттік тіркеу Тізілімінде № 3980 болып тіркелген, 2016 жылы 21 қазандағы аудандық "Тоқырауын тынысы" газетінде № 43 (7569), 2016 жылы 26 қазанда Электрондық түрде Қазақстан Республикасы нормативтік құқықтық актілерінің эталондық бақылау банкі, 2016 жылы 09 қарашада "Әділет" ақпараттық-құқықтық жүйесінде жарияланған).</w:t>
      </w:r>
    </w:p>
    <w:bookmarkEnd w:id="198"/>
    <w:bookmarkStart w:name="z209" w:id="199"/>
    <w:p>
      <w:pPr>
        <w:spacing w:after="0"/>
        <w:ind w:left="0"/>
        <w:jc w:val="both"/>
      </w:pPr>
      <w:r>
        <w:rPr>
          <w:rFonts w:ascii="Times New Roman"/>
          <w:b w:val="false"/>
          <w:i w:val="false"/>
          <w:color w:val="000000"/>
          <w:sz w:val="28"/>
        </w:rPr>
        <w:t xml:space="preserve">
      6. Ақтоғай аудандық мәслихатының 2017 жылғы 11 шілдедегі 14 сессиясының "Ақтоғай аудандық мәслихатының 2014 жылғы 11 сәуірдегі 21 сессиясының № 197 "Ақтоғай ауданындағы әлеуметтік көмек көрсетудің, оның мөлшерлерін белгілеудің және мұқтаж азаматтардың жекелеген санаттарының тізбесін айқындау қағидасын бекіту туралы" шешіміне толықтыру енгізу туралы" № 136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мемекеттік тіркеу Тізілімінде № 4326 болып тіркелген, 2017 жылы 04 тамызында Электрондық түрде Қазақстан Республикасы нормативтік құқықтық актілерінің эталондық бақылау банкіде жарияланған).</w:t>
      </w:r>
    </w:p>
    <w:bookmarkEnd w:id="199"/>
    <w:bookmarkStart w:name="z210" w:id="200"/>
    <w:p>
      <w:pPr>
        <w:spacing w:after="0"/>
        <w:ind w:left="0"/>
        <w:jc w:val="both"/>
      </w:pPr>
      <w:r>
        <w:rPr>
          <w:rFonts w:ascii="Times New Roman"/>
          <w:b w:val="false"/>
          <w:i w:val="false"/>
          <w:color w:val="000000"/>
          <w:sz w:val="28"/>
        </w:rPr>
        <w:t xml:space="preserve">
      7. Ақтоғай аудандық мәслихатының 2017 жылғы 19 қыркүйектегі 15 сессиясының "Ақтоғай аудандық мәслихатының 21 сессиясының 2014 жылғы 11 сәуірдегі № 197 "Ақтоғай ауданындағы әлеуметтік көмек көрсетудің, оның мөлшерлерін белгілеудің және мұқтаж азаматтардың жекелеген санаттарының тізбесін айқындау қағидасын бекіту туралы" шешіміне өзгеріс енгізу туралы" № 145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мемекеттік тіркеу Тізілімінде № 4370 болып тіркелген, 2017 жылы 11 қазанда Электрондық түрде Қазақстан Республикасы нормативтік құқықтық актілерінің эталондық бақылау банкінде жарияланған).</w:t>
      </w:r>
    </w:p>
    <w:bookmarkEnd w:id="200"/>
    <w:bookmarkStart w:name="z211" w:id="201"/>
    <w:p>
      <w:pPr>
        <w:spacing w:after="0"/>
        <w:ind w:left="0"/>
        <w:jc w:val="both"/>
      </w:pPr>
      <w:r>
        <w:rPr>
          <w:rFonts w:ascii="Times New Roman"/>
          <w:b w:val="false"/>
          <w:i w:val="false"/>
          <w:color w:val="000000"/>
          <w:sz w:val="28"/>
        </w:rPr>
        <w:t xml:space="preserve">
      8. Ақтоғай аудандық мәслихатының 2018 жылғы 22 қарашадағы "Ақтоғай аудандық мәслихатының 2014 жылғы 11 сәуірдегі № 197 "Ақтоғай ауданындағы әлеуметтік көмек көрсетудің, оның мөлшерлерін белгілеудің және мұқтаж азаматтардың жекелеген санаттарының тізбесін айқындау қағидасын бекіту туралы" шешіміне өзгеріс енгізу туралы" № 252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мемекеттік тіркеу Тізілімінде № 5030 болып тіркелген, 2018 жылы 13 желтоқсанда Қазақстан Республикасы нормативтік құқықтық актілерінің электрондық түрдегі эталондық бақылау банкінде жарияланған).</w:t>
      </w:r>
    </w:p>
    <w:bookmarkEnd w:id="201"/>
    <w:bookmarkStart w:name="z212" w:id="202"/>
    <w:p>
      <w:pPr>
        <w:spacing w:after="0"/>
        <w:ind w:left="0"/>
        <w:jc w:val="both"/>
      </w:pPr>
      <w:r>
        <w:rPr>
          <w:rFonts w:ascii="Times New Roman"/>
          <w:b w:val="false"/>
          <w:i w:val="false"/>
          <w:color w:val="000000"/>
          <w:sz w:val="28"/>
        </w:rPr>
        <w:t xml:space="preserve">
      9. Ақтоғай аудандық мәслихатының 2019 жылғы 13 желтоқсандағы "Ақтоғай аудандық мәслихатының 2014 жылғы 11 сәуірдегі № 197 "Ақтоғай ауданындағы әлеуметтік көмек көрсетудің, оның мөлшерлерін белгілеудің және мұқтаж азаматтардың жекелеген санаттарының тізбесін айқындау қағидасын бекіту туралы" шешіміне өзгерістер енгізу туралы" № 346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мемекеттік тіркеу Тізілімінде № 5596 болып тіркелген, 2019 жылы 23 желоқсанда Қазақстан Республикасы нормативтік құқықтық актілерінің электрондық түрдегі эталондық бақылау банкінде жарияланған).</w:t>
      </w:r>
    </w:p>
    <w:bookmarkEnd w:id="202"/>
    <w:bookmarkStart w:name="z213" w:id="203"/>
    <w:p>
      <w:pPr>
        <w:spacing w:after="0"/>
        <w:ind w:left="0"/>
        <w:jc w:val="both"/>
      </w:pPr>
      <w:r>
        <w:rPr>
          <w:rFonts w:ascii="Times New Roman"/>
          <w:b w:val="false"/>
          <w:i w:val="false"/>
          <w:color w:val="000000"/>
          <w:sz w:val="28"/>
        </w:rPr>
        <w:t xml:space="preserve">
      10. Ақтоғай аудандық мәслихатының 2020 жылғы 2 сәуірдегі "Ақтоғай аудандық мәслихатының 21 сессиясының 2014 жылғы 11 сәуірдегі № 197 "Ақтоғай ауданындағы әлеуметтік көмек көрсетудің, оның мөлшерлерін белгілеудің және мұқтаж азаматтардың жекелеген санаттарының тізбесін айқындау қағидасын бекіту туралы" шешіміне толықтыру енгізу туралы" № 369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мемекеттік тіркеу Тізілімінде № 5786 болып тіркелген, 2020 жылы 07 сәуірде Қазақстан Республикасы нормативтік құқықтық актілерінің электрондық түрдегі эталондық бақылау банкінде жарияланған).</w:t>
      </w:r>
    </w:p>
    <w:bookmarkEnd w:id="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