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3d20" w14:textId="6293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22 желтоқсандағы № 458 шешімі. Қарағанды облысының Әділет департаментінде 2020 жылғы 30 желтоқсанда № 6132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7395001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2573348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8552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бойынша – 4104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4808997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8111750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11849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44167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32318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728598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728598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түсімдері – 44167 мың теңге;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32318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716749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Ақтоғай аудандық мәслихатының 28.10.2021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аудандық бюджет шығыстарының құрамында республикалық және облыстық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берілетін көрсетілген нысаналы трансферттер мен бюджеттік кредиттер сомаларын бөлу Ақтоғай ауданы әкімдігі қаулысының негізінде анықталады.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Аудандық бюджет шығыстарының құрамында 2021 жылға арналған ауыл, кенттер,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көрсетілген нысаналы трансферттер сомаларын бөлу Ақтоғай ауданы әкімдігі қаулысы негізінде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Қарағанды облысы Ақтоғай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бюджетке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27 пайыздан;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76 пайыздан;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80 пайыздан.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Ақтоғай аудандық мәслихатының 09.07.2021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бюджетке облыстық бюджеттен берілетін субвенция мөлшері 3873346 мың теңге сомасында қарастырылсын.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ауыл, кенттер, ауылдық округтер бюджеттеріне берілетін 2021 жылға арналған бюджеттік субвенциялар 797118 мың теңге сомасында белгіленсін,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168625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103487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91084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27782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34109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38085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28660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25691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28422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27300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24274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31130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45747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35056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29470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22476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35720 мың теңге.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Ақтоғай ауданы әкімдігінің 2021 жылға арналған резерві 43831 мың теңге сомасында бекітілсін.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Қарағанды облысы Ақтоғай аудандық мәслихатының 28.10.2021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енеді және ресми жариялануға жатады.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Ақтоғай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Ақтоғай аудандық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78"/>
        <w:gridCol w:w="1008"/>
        <w:gridCol w:w="1008"/>
        <w:gridCol w:w="6995"/>
        <w:gridCol w:w="2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2085"/>
        <w:gridCol w:w="2464"/>
        <w:gridCol w:w="4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-728598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бюджетінің нысаналы трансферттері мен бюджеттік кредиттері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Ақтоғай аудандық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5"/>
        <w:gridCol w:w="2785"/>
      </w:tblGrid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979 806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754 813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754 813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112 233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 жайын сатып алуға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247 204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265 318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ауыл, кенттер, ауылдық округтер бюджеттеріне аудандық бюджеттен нысаналы трансферттер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Ақтоғай аудандық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7415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бонус және еңбекақы төлеуге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адамдардың қолжетімділігін қамтамасыз ету үшін ғимараттарды бейімдеуге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