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a80f" w14:textId="1fea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2019 жылғы 26 желтоқсандағы 44 сессиясының "2020-2022 жылдарға арналған аудандық бюджет туралы" № 350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2020 жылғы 9 қарашадағы № 438 шешімі. Қарағанды облысының Әділет департаментінде 2020 жылғы 19 қарашада № 6088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2019 жылғы 26 желтоқсандағы 44 сессиясының "2020-2022 жылдарға арналған аудандық бюджет туралы" № 350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№ 5625 болып тіркелген, Қазақстан Республикасының нормативтік құқықтық актілерінің эталондық бақылау банкінде электрондық түрде 2020 жылы 05 қаңтарда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7831521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1943156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10642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3846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5873877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8654116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69881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98866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28985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892476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892476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- 811460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28985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110001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жылға арналған аудандық бюджетке кірістерді бөлу нормативтері келесі мөлшерлерде белгіленсін: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корпоративік табыс салығы бойынша – 100 пайыздан;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табыс салығы бойынша: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- 60 пайыздан;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– 100 пайыздан;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салық бойынша – 80 пайыздан.";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Ақтоғай ауданы әкімдігінің 2020 жылға арналған резерві 36 616 мың теңге сомасында бекітілсін.";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ауыл, кенттер, ауылдық округтер бюджеттеріне аудандық бюджеттен нысаналы трансферттер мен бюджеттік кредиттер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 бюджетінің нысаналы трансферттері мен бюджеттік кредиттері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1 617 988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оқыту мемлекеттік ұйымдарында педагогтардың біліктілік категориясына үстемеақыға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мемлекеттік ұйымдарында педагогтардың біліктілік категориясына үстемеақыға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оқыту мемлекеттік ұйымдарында педагогтардың еңбек 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мемлекеттік ұйымдарында педагогтардың еңбек 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мұрағат саласындағы мемлекеттік ұйымдарындағы басқарушы және негізгі персоналдың лауазымдық еңбекақыларына ерекше еңбек жағдайлары үшін үстемеақы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қолдау мемлекеттік ұйымдарындағы арнайы әлеуметтік қызметтерді ұсынатын қызметкерлердің лауазымдық еңбекақыларына үстемеақы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топтағы адамдарға және (немесе) аз қамтамасыз етілген көпбалалы отбасыларға коммуналдық тұрғын үйлер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саласына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 қауіпті жұқпалы аурулармен ауыратын ауыл шаруашылығы малдарын санитарлық жою кезінде иелеріне мал құнының орнын толтыруға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асыруға, (бірлесіп қаржыландыру)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еңбек нарығындағы мамандықтар мен дағдылар бойынша сұранысқа ие жұмысшы кадрларды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күрделі, орташа және ағымдағы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