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330e" w14:textId="8cc3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30 желтоқсандағы 45 сессиясының "Ақтоғай ауданының ауылы, кенттері, ауылдық округтерінің 2020-2022 жылдарға арналған бюджеті туралы" № 367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2020 жылғы 28 шілдедегі № 418 шешімі. Қарағанды облысының Әділет департаментінде 2020 жылғы 5 тамызда № 6000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30 желтоқсандағы 45 сессиясының "Ақтоғай ауданының ауылы, кенттері, ауылдық округтерінің 2020-2022 жылдарға арналған бюджеті туралы" № 367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5665 болып тіркелген, Қазақстан Республикасының нормативтік құқықтық актілерінің эталондық бақылау банкінде электрондық түрде 2020 жылы 15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Ақтоғай ауылының бюджеті 1, 2, 3 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237744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233151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58956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58956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57058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– 2022 жылдарға арналған Сарышаған кентінің бюджеті 4, 5, 6 қосымшаларға сәйкес, оның ішінде 2020 жылға келесі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173659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172442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182169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8510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8510 мың теңге: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8510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– 2022 жылдарға арналған Абай ауылдық округінің бюджеті 10, 11, 12 қосымшаларға сәйкес, оның ішінде 2020 жылға келесі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28050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27980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28050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– 2022 жылдарға арналған Тасарал ауылдық округінің бюджеті 43, 44, 45 қосымшаларға сәйкес, оның ішінде 2020 жылға келесі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106650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106460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106650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 – 2022 жылдарға арналған Торанғалық ауылдық округінің бюджеті 46, 47, 48 қосымшаларға сәйкес, оның ішінде 2020 жылға келесі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20179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19979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20179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2020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787"/>
        <w:gridCol w:w="787"/>
        <w:gridCol w:w="5571"/>
        <w:gridCol w:w="3581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3787"/>
        <w:gridCol w:w="4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2020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787"/>
        <w:gridCol w:w="787"/>
        <w:gridCol w:w="5571"/>
        <w:gridCol w:w="3581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2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2020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787"/>
        <w:gridCol w:w="787"/>
        <w:gridCol w:w="5571"/>
        <w:gridCol w:w="3581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3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2020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787"/>
        <w:gridCol w:w="787"/>
        <w:gridCol w:w="5571"/>
        <w:gridCol w:w="3581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14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2020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787"/>
        <w:gridCol w:w="787"/>
        <w:gridCol w:w="5571"/>
        <w:gridCol w:w="3581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554"/>
        <w:gridCol w:w="1554"/>
        <w:gridCol w:w="1554"/>
        <w:gridCol w:w="4529"/>
        <w:gridCol w:w="1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16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берілетін нысаналы трансферттер мен бюджеттік кредиттер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8"/>
        <w:gridCol w:w="4612"/>
      </w:tblGrid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268807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211749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 күтіп-ұстауға, материалдық-техникалық базасын нығайтуға және жөндеу жүргізуге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 жүргізуге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ұлғайтуға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99132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беруге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