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dfe4" w14:textId="de6d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30 желтоқсандағы 45 сессиясының "Ақтоғай ауданының ауылы, кенттері, ауылдық округтерінің 2020 - 2022 жылдарға арналған бюджеті туралы" № 367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26 мамырдағы № 395 шешімі. Қарағанды облысының Әділет департаментінде 2020 жылғы 1 маусымда № 5850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30 желтоқсандағы 45 сессиясының "Ақтоғай ауданының ауылы, кенттері, ауылдық округтерінің 2020 – 2022 жылдарға арналған бюджеті туралы" № 367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5665 болып тіркелген, Қазақстан Республикасының нормативтік құқықтық актілерінің эталондық бақылау банкінде электрондық түрде 2020 жылы 15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231009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226416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289965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58956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58956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57058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58956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148063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146846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156573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8510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8510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49119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46879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55926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6807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6807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6807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24473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24403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24473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28449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28379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28449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28804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28604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28804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25896 мың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25726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25896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29648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29418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29648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37949 мың теңге, оның ішінде: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37752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37949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30308 мың теңге, оның ішінде: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30178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30308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23177 мың теңге, оның ішінде: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22977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23177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– 2022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28192 мың теңге, оның ішінде: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27992 мың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28192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 – 2022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26099 мың теңге, оның ішінде: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25899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26099 мың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 – 2022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26231 мың теңге, оның ішінде: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26031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26231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 – 2022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56589 мың теңге, оның ішінде: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 мың теңге;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56399 мың теңге;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56589 мың теңге;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 – 2022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19801 мың теңге, оның ішінде: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19601 мың теңге;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19801 мың теңге;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 – 2022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34896 мың теңге, оның ішінде: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 мың теңге;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34656 мың теңге;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34896 мың теңге;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2020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2020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2020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2020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2020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2020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2020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2020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2020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2020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2020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8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2020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9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2020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9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2020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9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2020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0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берілетін нысаналы трансферттер мен бюджеттік кредиттер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8"/>
        <w:gridCol w:w="4612"/>
      </w:tblGrid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182460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ұлғайтуға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