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4152" w14:textId="87a4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2020 жылғы 6 мамырдағы № 387 шешімі. Қарағанды облысының Әділет департаментінде 2020 жылғы 13 мамырда № 5838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2018 жылғы 28 мамырдағы 24 сессиясының № 216 "Қазақстан Республикасының жер заңнамасына сәйкес пайдаланылмайтын ауыл шаруашылығы мақсатындағы жерлерге бірыңғай жер салығының мөлшерлемелерін және жер салығының базалық мөлшерлемесін арттыру туралы" (нормативтік құқықтық актілерді мемлекеттік тіркеу Тізілімінде № 4815 нөмірімен тіркелген, 2018 жылғы 22 маусымда № 26 (7656) "Тоқырауын тынысы" газетінде, Қазақстан Республикасының нормативтік құқықтық актілерінің эталондық бақылау банкінде электрондық түрде 2018 жылғы 19 маусымда жариялаған)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