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01ad" w14:textId="e7c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 сәуірдегі № 369 шешімі. Қарағанды облысының Әділет департаментінде 2020 жылғы 7 сәуірде № 5786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газетінің № 21 (7441) санында, 2014 жылғы 21 шілдедегі "Әділет" ақпараттық – құқықтық жүйесінде жарияланған),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Ақтоғай ауданының мектепке дейінгі білім беру ұйымдарында тәрбиеленетін және оқытылатын балалары бар көпбалалы және аз қамтылған отбасылар.".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