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c37d" w14:textId="619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"Ақтоғай ауданы білім бөлімі" мемлекеттік мекемесінің "Өнер мектебі" коммуналдық мемлекеттік қазыналық кәсіпорыны өткізетін білім беру қызметтеріне бағалар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2020 жылғы 10 ақпандағы № 06/01 қаулысы. Қарағанды облысының Әділет департаментінде 2020 жылғы 13 ақпанда № 5702 болып тіркелді. Күші жойылды - Қарағанды облысы Ақтоғай ауданының әкімдігінің 2021 жылғы 5 ақпандағы № 07/01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05.02.2021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әкімдігінің "Ақтоғай ауданы білім бөлімі" мемлекеттік мекемесінің "Өнер мектебі" коммуналдық мемлекеттік қазыналық кәсіпорыны өткізетін білім беру қызметтеріне бағалар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әкімдігінің "Ақтоғай ауданы білім бөлімі" мемлекеттік мекемесінің "Өнер мектебі" коммуналдық мемлекеттік қазыналық кәсіпорыны өткізетін білім беру қызметтерінің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2687"/>
        <w:gridCol w:w="2161"/>
        <w:gridCol w:w="5291"/>
      </w:tblGrid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көрсетілетін қызметтердің тізімі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 үшін төленетін баға (теңге)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Домбырада ойнауды үйрету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Фортепианода ойнауды үйрету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Қобызда ойнауды үйрету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вокалға үйрету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Дәстүрлi ән салуды үйрету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теңге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теңге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жалға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теңге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