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4811" w14:textId="47a4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маңызы бар қаланың, ауылдардың, кенттердің,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2020 жылғы 28 желтоқсандағы № 74/768 шешімі. Қазақстан Республикасының Әділет министрлігінде 2020 жылғы 30 желтоқсанда № 21992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724 217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91 893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631 612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754 347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30 130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30 130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30 130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тұрған бюджеттен берілетін нысаналы трансферттер 2021 жылға арналған Абай қаласының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217 225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81 478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135 699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232 262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15 037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15 037 мың теңге: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15 037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тұрған бюджеттен берілетін нысаналы трансферттер 2021 жылға арналған Топар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205 596 мың теңге, оның ішінде: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5 381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200 215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207 454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1 858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1 858 мың теңге.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Жоғары тұрған бюджеттен берілетін нысаналы трансферттер 2021 жылға арналған Қарабас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64 354 мың теңге, оның ішінде: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3 055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61 299 мың теңге;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65 078 мың теңге;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724 мың теңге: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724 мың теңге.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бюджеттен берілетін нысаналы трансферттер 2021 жылға арналған Южный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62 033 мың теңге, оның ішінде: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8 938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2 584 мың теңге;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50 255 мың теңге;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68 712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6 679 мың теңге;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6 679 мың теңге: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6 679 мың теңге.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бюджеттен берілетін нысаналы трансферттер 2021 жылға арналған Дубовка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33 441 мың теңге, оның ішінде: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 мың теңге;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32 946 мың теңге;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34 514 мың теңге;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1 073 мың теңге;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1 073 мың теңге: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1 073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Аудандық бюджеттен берілетін нысаналы трансферттер 2021 жылға арналған Ақбастау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43 964 мың теңге, оның ішінде: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1 380 мың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197 мың теңге;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42 387 мың теңге;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44 925 мың теңге;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961 мың теңге;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 мың теңге: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961 мың теңге.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Аудандық бюджеттен берілетін нысаналы трансферттер 2021 жылға арналған Есенгелді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90 565 мың теңге, оның ішінде: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4 148 мың теңге;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86 323 мың теңге;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93 391 мың теңге;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2 826 мың теңге;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2 826 мың теңге: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2 826 мың теңге.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Жоғары тұрған бюджеттен берілетін нысаналы трансферттер 2021 жылға арналған Қарағанды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2021-2023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37 761 мың теңге, оның ішінде: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3 676 мың теңге;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34 085 мың теңге;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40 371 мың теңге;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2 610 мың теңге;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2 610 мың теңге: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2 610 мың теңге.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Жоғары тұрған бюджеттен берілетін нысаналы трансферттер 2021 жылға арналған Көксу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2021-2023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36 581 мың теңге, оның ішінде: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1 926 мың теңге;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34 575 мың теңге;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38 738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2 157 мың теңге;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2 157 мың теңге: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2 157 мың теңге.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Жоғары тұрған бюджеттен берілетін нысаналы трансферттер 2021 жылға арналған Құлаайғыр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2021-2023 жылдарға арналған Курмин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257 341 мың теңге, оның ішінде: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1 801 мың теңге;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255 540 мың теңге;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2 213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Жоғары тұрған бюджеттен берілетін нысаналы трансферттер 2021 жылға арналған Курмин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2021-2023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42 178 мың теңге, оның ішінде: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2 305 мың теңге;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 мың теңге: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2 305 мың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Жоғары тұрған бюджеттен берілетін нысаналы трансферттер 2021 жылға арналған Мичурин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2021-2023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31 300 мың теңге, оның ішінде: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2 281 мың теңге;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33 389 мың теңге;</w:t>
      </w:r>
    </w:p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2 089 мың теңге;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2 089 мың теңге:</w:t>
      </w:r>
    </w:p>
    <w:bookmarkEnd w:id="202"/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2 089 мың теңге.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Жоғары тұрған бюджеттен берілетін нысаналы трансферттер 2021 жылға арналған Самарка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6"/>
    <w:bookmarkStart w:name="z2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2021-2023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37 530 мың теңге, оның ішінде: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1 219 мың теңге;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36 311 мың теңге;</w:t>
      </w:r>
    </w:p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38 175 мың теңге;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15"/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645 мың теңге;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 мың теңге: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645 мың теңге.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Жоғары тұрған бюджеттен берілетін нысаналы трансферттер 2021 жылға арналған Сәрепті ауылының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2021-2023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43 165 мың теңге, оның ішінде: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2 876 мың теңге;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40 289 мың теңге;</w:t>
      </w:r>
    </w:p>
    <w:bookmarkEnd w:id="227"/>
    <w:bookmarkStart w:name="z2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45 612 мың теңге;</w:t>
      </w:r>
    </w:p>
    <w:bookmarkEnd w:id="228"/>
    <w:bookmarkStart w:name="z2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29"/>
    <w:bookmarkStart w:name="z2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0"/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3"/>
    <w:bookmarkStart w:name="z2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4"/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2 447 мың теңге;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2 447 мың теңге: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2 447 мың теңге.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Жоғары тұрған бюджеттен берілетін нысаналы трансферттер 2021 жылға арналған Юбилейное ауылы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60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2021 жылдың 1 қаңтарынан бастап қолданысқа енгізіледі және ресми жариялануға тиіс.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қаласының бюджеті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қаласының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қаласының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2021 жылға арналған жоғары тұрған бюджеттен берілген нысаналы трансферттер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Топар кентінің бюджеті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кентінің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кентінің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2021 жылға арналған жоғары тұрған бюджеттен берілген нысаналы трансферттер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Қарабас кентінің бюджеті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кентінің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кентінің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2021 жылға арналған жоғары тұрған бюджеттен берілген нысаналы трансферттер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Южный кентінің бюджеті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2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Южный кентінің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Южный кентінің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2021 жылға арналған жоғары тұрған бюджеттен берілген нысаналы трансферттер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Дубовка ауылдық округінің бюджеті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Дубовка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Дубовка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2021 жылға арналған жоғары тұрған бюджеттен берілген нысаналы трансферттер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Ақбастау ауылдық округінің бюджеті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2021 жылға арналған жоғары тұрған бюджеттен берілген нысаналы трансферттер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Есенгелді ауылдық округінің бюджеті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Есенгелді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Есенгелді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ауанддық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2021 жылға арналған жоғары тұрған бюджеттен берілген нысаналы трансферттер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5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Қарағанды ауылдық округінің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2021 жылға арналған жоғары тұрған бюджеттен берілген нысаналы трансферттер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Көксу ауылдық округінің бюджеті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6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Көксу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Көксу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2021 жылға арналған жоғары тұрған бюджеттен берілген нысаналы трансферттер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Құлаайғыр ауылдық округінің бюджеті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Құлаайғыр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7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Құлаайғыр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2021 жылға арналған жоғары тұрған бюджеттен берілген нысаналы трансферттер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Курмин ауылдық округінің бюджеті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Курмин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Курмин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8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2021 жылға арналған жоғары тұрған бюджеттен берілген нысаналы трансферттер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2021 жылға арналған жоғары тұрған бюджеттен берілген нысаналы трансферттер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9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Самарка ауылдық округінің бюджеті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9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9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2021 жылға арналған жоғары тұрған бюджеттен берілген нысаналы трансферттер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9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Сәрепті ауылының бюджеті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40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Сәрепті ауылының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0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Сәрепті ауылының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40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2021 жылға арналған жоғары тұрған бюджеттен берілген нысаналы трансферттер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Абай аудандық мәслихатының 15.07.2021 № 11/109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4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Юбилейное ауылының бюджеті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Юбилейное ауылының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4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Юбилейное ауылының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41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2021 жылға арналған жоғары тұрған бюджеттен берілген нысаналы трансферттер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Абай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