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ff72" w14:textId="468f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27 желтоқсандағы 58 сессиясының № 58/634 "2020-2022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12 қарашадағы № 72/753 шешімі. Қарағанды облысының Әділет департаментінде 2020 жылғы 18 қарашада № 6086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27 желтоқсандағы 58 сессиясының № 58/634 "2020-2022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5635 болып тіркелген, Қазақстан Республикасының нормативтік құқықтық актілерінің электрондық түрдегі эталондық бақылау банкісінде 2020 жылы 7 қаңтарда және 2020 жылғы 9 қаңтардағы № 1 (4297)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871 382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72 664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798 193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967 029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95 647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95 647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80 613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15 034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336 127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69 950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266 057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450 908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114 781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114 781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112 133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2 648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30 403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27 290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34 369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3 966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3 966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3 966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94 679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91 703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98 357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3 678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3 678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3 678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99 738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2 964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347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96 427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135 566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35 828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35 828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33 740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2 088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20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30 414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30 322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42 414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12 000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12 000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12 000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71 444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696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70 068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109 132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37 688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37 688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37 688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51 862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51 705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76 962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25 100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25 100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25 100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33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30 109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29 755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106 109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76 000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76 000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76 000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38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2020-2022 жылдарға арналған Курмин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27 281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1 163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25 680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27 281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2020-2022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82 402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352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82 024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142 772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60 370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60 370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60 370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51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2020-2022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60 774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60 307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60 774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2020-2022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64 509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64 080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109 598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45 089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45 089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45 089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қаласының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- 95 647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2020 жылға арналған аудандық бюджеттен берілген нысаналы трансферттер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117 248 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7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Топар кентінің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- 114 781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8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2020 жылға арналған аудандық бюджеттен берілген нысаналы трансферттер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60 068 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8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Қарабас кентінің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8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Южный кентінің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28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Дубовка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- 35 828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35 828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29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Ақбастау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Есенгелді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29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Қарағанды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0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0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Курмин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 қосымша</w:t>
            </w:r>
          </w:p>
        </w:tc>
      </w:tr>
    </w:tbl>
    <w:bookmarkStart w:name="z30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2020 жылға арналған аудандық бюджеттен берілген нысаналы трансферттер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1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1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Самарка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31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2020 жылға арналған аудандық бюджеттен берілген нысаналы трансферттер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31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Сәрепті ауылының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72/753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32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2020 жылға арналған аудандық бюджеттен берілген нысаналы трансферттер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