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c9db" w14:textId="196c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26 желтоқсандағы 57 сессиясының № 57/607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2020 жылғы 13 шілдедегі № 66/707 шешімі. Қарағанды облысының Әділет департаментінде 2020 жылғы 22 шілдеде № 5954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мәслихаттың 2019 жылғы 26 желтоқсандағы 57 сессиясының № 57/607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5637 болып тіркелген, Қазақстан Республикасының нормативтік құқықтық актілерінің электрондық түрдегі эталондық бақылау банкісінде 2020 жылы 6 қаңтарда және 2020 жылғы 9 қаңтардағы № 1 (4297) "Абай - Ақиқат" аудандық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13 759 473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3 132 077 мың теңге;</w:t>
      </w:r>
    </w:p>
    <w:bookmarkEnd w:id="4"/>
    <w:bookmarkStart w:name="z10" w:id="5"/>
    <w:p>
      <w:pPr>
        <w:spacing w:after="0"/>
        <w:ind w:left="0"/>
        <w:jc w:val="both"/>
      </w:pPr>
      <w:r>
        <w:rPr>
          <w:rFonts w:ascii="Times New Roman"/>
          <w:b w:val="false"/>
          <w:i w:val="false"/>
          <w:color w:val="000000"/>
          <w:sz w:val="28"/>
        </w:rPr>
        <w:t>
      салықтық емес түсімдер – 29 028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61 078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10 537 290 мың теңге;</w:t>
      </w:r>
    </w:p>
    <w:bookmarkEnd w:id="7"/>
    <w:bookmarkStart w:name="z13" w:id="8"/>
    <w:p>
      <w:pPr>
        <w:spacing w:after="0"/>
        <w:ind w:left="0"/>
        <w:jc w:val="both"/>
      </w:pPr>
      <w:r>
        <w:rPr>
          <w:rFonts w:ascii="Times New Roman"/>
          <w:b w:val="false"/>
          <w:i w:val="false"/>
          <w:color w:val="000000"/>
          <w:sz w:val="28"/>
        </w:rPr>
        <w:t>
      2) шығындар – 14 881 609 мың теңге;</w:t>
      </w:r>
    </w:p>
    <w:bookmarkEnd w:id="8"/>
    <w:bookmarkStart w:name="z14" w:id="9"/>
    <w:p>
      <w:pPr>
        <w:spacing w:after="0"/>
        <w:ind w:left="0"/>
        <w:jc w:val="both"/>
      </w:pPr>
      <w:r>
        <w:rPr>
          <w:rFonts w:ascii="Times New Roman"/>
          <w:b w:val="false"/>
          <w:i w:val="false"/>
          <w:color w:val="000000"/>
          <w:sz w:val="28"/>
        </w:rPr>
        <w:t>
      3) таза бюджеттік кредиттер – 835 919 мың теңге:</w:t>
      </w:r>
    </w:p>
    <w:bookmarkEnd w:id="9"/>
    <w:bookmarkStart w:name="z15" w:id="10"/>
    <w:p>
      <w:pPr>
        <w:spacing w:after="0"/>
        <w:ind w:left="0"/>
        <w:jc w:val="both"/>
      </w:pPr>
      <w:r>
        <w:rPr>
          <w:rFonts w:ascii="Times New Roman"/>
          <w:b w:val="false"/>
          <w:i w:val="false"/>
          <w:color w:val="000000"/>
          <w:sz w:val="28"/>
        </w:rPr>
        <w:t>
      бюджеттік кредиттер – 857 730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21 811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1 958 055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1 958 055 мың теңге:</w:t>
      </w:r>
    </w:p>
    <w:bookmarkEnd w:id="16"/>
    <w:bookmarkStart w:name="z22" w:id="17"/>
    <w:p>
      <w:pPr>
        <w:spacing w:after="0"/>
        <w:ind w:left="0"/>
        <w:jc w:val="both"/>
      </w:pPr>
      <w:r>
        <w:rPr>
          <w:rFonts w:ascii="Times New Roman"/>
          <w:b w:val="false"/>
          <w:i w:val="false"/>
          <w:color w:val="000000"/>
          <w:sz w:val="28"/>
        </w:rPr>
        <w:t>
      қарыздар түсімдері – 1 758 175 мың теңге;</w:t>
      </w:r>
    </w:p>
    <w:bookmarkEnd w:id="17"/>
    <w:bookmarkStart w:name="z23" w:id="18"/>
    <w:p>
      <w:pPr>
        <w:spacing w:after="0"/>
        <w:ind w:left="0"/>
        <w:jc w:val="both"/>
      </w:pPr>
      <w:r>
        <w:rPr>
          <w:rFonts w:ascii="Times New Roman"/>
          <w:b w:val="false"/>
          <w:i w:val="false"/>
          <w:color w:val="000000"/>
          <w:sz w:val="28"/>
        </w:rPr>
        <w:t>
      қарыздарды өтеу – 21 931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221 811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мазмұндалсын;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27" w:id="21"/>
    <w:p>
      <w:pPr>
        <w:spacing w:after="0"/>
        <w:ind w:left="0"/>
        <w:jc w:val="both"/>
      </w:pPr>
      <w:r>
        <w:rPr>
          <w:rFonts w:ascii="Times New Roman"/>
          <w:b w:val="false"/>
          <w:i w:val="false"/>
          <w:color w:val="000000"/>
          <w:sz w:val="28"/>
        </w:rPr>
        <w:t>
      "5. 2020 жылға аудандық бюджеттен қаржыландырылатын, ауылдық жерлерде жұмыс істейтін әлеуметтік қамсыздандыру, білім беру, мәдениет және спорт саласындағы азаматтық қызметшілеріне, қалалық жағдайда қызметтің осы түрлерімен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ескертілсін.";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мазмұндалсын:</w:t>
      </w:r>
    </w:p>
    <w:bookmarkStart w:name="z29" w:id="22"/>
    <w:p>
      <w:pPr>
        <w:spacing w:after="0"/>
        <w:ind w:left="0"/>
        <w:jc w:val="both"/>
      </w:pPr>
      <w:r>
        <w:rPr>
          <w:rFonts w:ascii="Times New Roman"/>
          <w:b w:val="false"/>
          <w:i w:val="false"/>
          <w:color w:val="000000"/>
          <w:sz w:val="28"/>
        </w:rPr>
        <w:t>
      "6. Абай ауданы әкімдігінің 2020 жылға арналған резерві 54 856 мың теңге сомасында бекітілсін.".</w:t>
      </w:r>
    </w:p>
    <w:bookmarkEnd w:id="22"/>
    <w:bookmarkStart w:name="z30" w:id="23"/>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Лозинский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13 шілдесі</w:t>
            </w:r>
            <w:r>
              <w:br/>
            </w:r>
            <w:r>
              <w:rPr>
                <w:rFonts w:ascii="Times New Roman"/>
                <w:b w:val="false"/>
                <w:i w:val="false"/>
                <w:color w:val="000000"/>
                <w:sz w:val="20"/>
              </w:rPr>
              <w:t>№ 66/707</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57 сессиясының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57/607 шешіміне</w:t>
            </w:r>
            <w:r>
              <w:br/>
            </w:r>
            <w:r>
              <w:rPr>
                <w:rFonts w:ascii="Times New Roman"/>
                <w:b w:val="false"/>
                <w:i w:val="false"/>
                <w:color w:val="000000"/>
                <w:sz w:val="20"/>
              </w:rPr>
              <w:t>1 қосымша</w:t>
            </w:r>
          </w:p>
        </w:tc>
      </w:tr>
    </w:tbl>
    <w:bookmarkStart w:name="z35"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13"/>
        <w:gridCol w:w="782"/>
        <w:gridCol w:w="5273"/>
        <w:gridCol w:w="42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13 759 473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3 132 077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1 330 742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10 537 290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181"/>
        <w:gridCol w:w="5462"/>
        <w:gridCol w:w="3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14 881 609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554 945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5 834 575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5 028 736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4 844 167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753 257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753 257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385 611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120 139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4 597 271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1 317 956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1 094 592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867 691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2 882 714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2 459 243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1 802 738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396 601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396 601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945 109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220 578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1 240 114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771"/>
        <w:gridCol w:w="1625"/>
        <w:gridCol w:w="1626"/>
        <w:gridCol w:w="2817"/>
        <w:gridCol w:w="4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- 1 958 055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1 958 055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1 758 175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13 шілдесі</w:t>
            </w:r>
            <w:r>
              <w:br/>
            </w:r>
            <w:r>
              <w:rPr>
                <w:rFonts w:ascii="Times New Roman"/>
                <w:b w:val="false"/>
                <w:i w:val="false"/>
                <w:color w:val="000000"/>
                <w:sz w:val="20"/>
              </w:rPr>
              <w:t>№ 66/707</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57 сессиясының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57/607 шешіміне</w:t>
            </w:r>
            <w:r>
              <w:br/>
            </w:r>
            <w:r>
              <w:rPr>
                <w:rFonts w:ascii="Times New Roman"/>
                <w:b w:val="false"/>
                <w:i w:val="false"/>
                <w:color w:val="000000"/>
                <w:sz w:val="20"/>
              </w:rPr>
              <w:t>4 қосымша</w:t>
            </w:r>
          </w:p>
        </w:tc>
      </w:tr>
    </w:tbl>
    <w:bookmarkStart w:name="z38" w:id="25"/>
    <w:p>
      <w:pPr>
        <w:spacing w:after="0"/>
        <w:ind w:left="0"/>
        <w:jc w:val="left"/>
      </w:pPr>
      <w:r>
        <w:rPr>
          <w:rFonts w:ascii="Times New Roman"/>
          <w:b/>
          <w:i w:val="false"/>
          <w:color w:val="000000"/>
        </w:rPr>
        <w:t xml:space="preserve"> 2020 жылға арналған жоғары тұрған бюджеттерден берілетін нысаналы трансферттер мен бюджеттік кредиттер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7"/>
        <w:gridCol w:w="5123"/>
      </w:tblGrid>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6 347 359</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1 713 514</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1 462 593</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мұғалімдеріне біліктілік санаты үшін қосымша ақыға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мұғалімдеріне біліктілік санаты үшін қосымша ақыға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мұғалімдерінің еңбекақысын ұлғайтуға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мұғалімдерінің еңбекақысын ұлғайтуға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413 499</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мемлекеттік бағдарламасы шеңберінде еңбек нарығын дамытуға бағытталған іс-шараларды іске асыруға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39 018</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қызметкерлердің жалақысына қосымша ақы белгілеуге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29 084</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және (немесе) аз қамтылған көп балалы отбасылар үшін коммуналдық тұрғын үй қорының тұрғын үйін сатып алуға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250 921</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74 456</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45 990 </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2 875 670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1 847 481</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177 832</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59 682</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1 074 527</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535 440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нысаналы даму трансферттері</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1 028 189</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83 219</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724 478</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100 492</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1 758 175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бюджеттік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бюджеттік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483 375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483 375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ішкі қаражатынан берілетін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1 075 975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57 501</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объектілерді ағымдағы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217 177</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 ағымдағы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198 893</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Инженерлік-көліктік инфрақұрылымды ағымдағы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Инженерлік-көлік инфрақұрылымын орташа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13 шілдесі</w:t>
            </w:r>
            <w:r>
              <w:br/>
            </w:r>
            <w:r>
              <w:rPr>
                <w:rFonts w:ascii="Times New Roman"/>
                <w:b w:val="false"/>
                <w:i w:val="false"/>
                <w:color w:val="000000"/>
                <w:sz w:val="20"/>
              </w:rPr>
              <w:t>№ 66/707</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57 сессиясының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57/607 шешіміне</w:t>
            </w:r>
            <w:r>
              <w:br/>
            </w:r>
            <w:r>
              <w:rPr>
                <w:rFonts w:ascii="Times New Roman"/>
                <w:b w:val="false"/>
                <w:i w:val="false"/>
                <w:color w:val="000000"/>
                <w:sz w:val="20"/>
              </w:rPr>
              <w:t>5 қосымша</w:t>
            </w:r>
          </w:p>
        </w:tc>
      </w:tr>
    </w:tbl>
    <w:bookmarkStart w:name="z41" w:id="26"/>
    <w:p>
      <w:pPr>
        <w:spacing w:after="0"/>
        <w:ind w:left="0"/>
        <w:jc w:val="left"/>
      </w:pPr>
      <w:r>
        <w:rPr>
          <w:rFonts w:ascii="Times New Roman"/>
          <w:b/>
          <w:i w:val="false"/>
          <w:color w:val="000000"/>
        </w:rPr>
        <w:t xml:space="preserve"> 2020 жылға арналған аудандық маңызы бар қалаларлар, ауылдар, кенттер, ауылдық округтер бюджеттеріне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9"/>
        <w:gridCol w:w="5571"/>
      </w:tblGrid>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603 698</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603 698</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187 940</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300 854</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64 556</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